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F1" w:rsidRPr="008556EA" w:rsidRDefault="003A1887" w:rsidP="003933AC">
      <w:pPr>
        <w:autoSpaceDE w:val="0"/>
        <w:autoSpaceDN w:val="0"/>
        <w:adjustRightInd w:val="0"/>
        <w:jc w:val="right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Jędrzejów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, dnia</w:t>
      </w:r>
      <w:r w:rsidR="000407E8" w:rsidRPr="008556EA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573426">
        <w:rPr>
          <w:rFonts w:asciiTheme="majorHAnsi" w:hAnsiTheme="majorHAnsi" w:cs="Arial"/>
          <w:color w:val="000000"/>
          <w:sz w:val="20"/>
          <w:szCs w:val="20"/>
        </w:rPr>
        <w:t>04</w:t>
      </w:r>
      <w:r w:rsidR="00572FD3">
        <w:rPr>
          <w:rFonts w:asciiTheme="majorHAnsi" w:hAnsiTheme="majorHAnsi" w:cs="Arial"/>
          <w:color w:val="000000"/>
          <w:sz w:val="20"/>
          <w:szCs w:val="20"/>
        </w:rPr>
        <w:t>.0</w:t>
      </w:r>
      <w:r w:rsidR="00BA0B73">
        <w:rPr>
          <w:rFonts w:asciiTheme="majorHAnsi" w:hAnsiTheme="majorHAnsi" w:cs="Arial"/>
          <w:color w:val="000000"/>
          <w:sz w:val="20"/>
          <w:szCs w:val="20"/>
        </w:rPr>
        <w:t>9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.201</w:t>
      </w:r>
      <w:r w:rsidR="00573426">
        <w:rPr>
          <w:rFonts w:asciiTheme="majorHAnsi" w:hAnsiTheme="majorHAnsi" w:cs="Arial"/>
          <w:color w:val="000000"/>
          <w:sz w:val="20"/>
          <w:szCs w:val="20"/>
        </w:rPr>
        <w:t>9</w:t>
      </w:r>
      <w:bookmarkStart w:id="0" w:name="_GoBack"/>
      <w:bookmarkEnd w:id="0"/>
      <w:r w:rsidR="00577C01" w:rsidRPr="008556EA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r.</w:t>
      </w:r>
    </w:p>
    <w:p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B062B3">
        <w:rPr>
          <w:rFonts w:asciiTheme="majorHAnsi" w:hAnsiTheme="majorHAnsi" w:cs="Arial"/>
          <w:b/>
          <w:bCs/>
          <w:color w:val="000000"/>
          <w:sz w:val="20"/>
          <w:szCs w:val="20"/>
        </w:rPr>
        <w:t>1</w:t>
      </w:r>
    </w:p>
    <w:p w:rsidR="00EC1AC1" w:rsidRPr="008556EA" w:rsidRDefault="000858F1" w:rsidP="00EC1AC1">
      <w:pPr>
        <w:pStyle w:val="Tytu"/>
        <w:pBdr>
          <w:bottom w:val="single" w:sz="4" w:space="1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:rsidR="00185C72" w:rsidRPr="008556EA" w:rsidRDefault="00185C72" w:rsidP="00185C7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:rsidR="00B062B3" w:rsidRPr="002D2318" w:rsidRDefault="00572FD3" w:rsidP="002D2318">
      <w:pPr>
        <w:shd w:val="clear" w:color="auto" w:fill="BFBFBF"/>
        <w:jc w:val="center"/>
        <w:rPr>
          <w:rFonts w:ascii="Cambria" w:hAnsi="Cambria"/>
          <w:b/>
          <w:sz w:val="20"/>
          <w:szCs w:val="20"/>
        </w:rPr>
      </w:pPr>
      <w:r w:rsidRPr="00572FD3">
        <w:rPr>
          <w:rFonts w:asciiTheme="majorHAnsi" w:hAnsiTheme="majorHAnsi" w:cs="Tahoma"/>
          <w:b/>
          <w:bCs/>
          <w:sz w:val="20"/>
          <w:szCs w:val="20"/>
        </w:rPr>
        <w:t>„</w:t>
      </w:r>
      <w:bookmarkStart w:id="1" w:name="_Hlk13213896"/>
      <w:r w:rsidR="00BA0B73" w:rsidRPr="003F7565">
        <w:rPr>
          <w:rFonts w:ascii="Cambria" w:hAnsi="Cambria" w:cs="Calibri Light"/>
          <w:b/>
          <w:sz w:val="20"/>
          <w:szCs w:val="20"/>
        </w:rPr>
        <w:t xml:space="preserve">Modernizacja ewidencji gruntów i budynków poprzez utworzenie baz danych </w:t>
      </w:r>
      <w:proofErr w:type="spellStart"/>
      <w:r w:rsidR="00BA0B73" w:rsidRPr="003F7565">
        <w:rPr>
          <w:rFonts w:ascii="Cambria" w:hAnsi="Cambria" w:cs="Calibri Light"/>
          <w:b/>
          <w:sz w:val="20"/>
          <w:szCs w:val="20"/>
        </w:rPr>
        <w:t>EGiB</w:t>
      </w:r>
      <w:proofErr w:type="spellEnd"/>
      <w:r w:rsidR="00BA0B73" w:rsidRPr="003F7565">
        <w:rPr>
          <w:rFonts w:ascii="Cambria" w:hAnsi="Cambria" w:cs="Calibri Light"/>
          <w:b/>
          <w:sz w:val="20"/>
          <w:szCs w:val="20"/>
        </w:rPr>
        <w:t xml:space="preserve"> lub poprawę jakości i aktualności baz danych </w:t>
      </w:r>
      <w:proofErr w:type="spellStart"/>
      <w:r w:rsidR="00BA0B73" w:rsidRPr="003F7565">
        <w:rPr>
          <w:rFonts w:ascii="Cambria" w:hAnsi="Cambria" w:cs="Calibri Light"/>
          <w:b/>
          <w:sz w:val="20"/>
          <w:szCs w:val="20"/>
        </w:rPr>
        <w:t>EGiB</w:t>
      </w:r>
      <w:proofErr w:type="spellEnd"/>
      <w:r w:rsidR="00BA0B73" w:rsidRPr="003F7565">
        <w:rPr>
          <w:rFonts w:ascii="Cambria" w:hAnsi="Cambria" w:cs="Calibri Light"/>
          <w:b/>
          <w:sz w:val="20"/>
          <w:szCs w:val="20"/>
        </w:rPr>
        <w:t xml:space="preserve">, wraz z doprowadzeniem tych baz do zgodności z pojęciowym modelem danych </w:t>
      </w:r>
      <w:proofErr w:type="spellStart"/>
      <w:r w:rsidR="00BA0B73" w:rsidRPr="003F7565">
        <w:rPr>
          <w:rFonts w:ascii="Cambria" w:hAnsi="Cambria" w:cs="Calibri Light"/>
          <w:b/>
          <w:sz w:val="20"/>
          <w:szCs w:val="20"/>
        </w:rPr>
        <w:t>EGiB</w:t>
      </w:r>
      <w:bookmarkEnd w:id="1"/>
      <w:proofErr w:type="spellEnd"/>
      <w:r w:rsidR="00BA0B73" w:rsidRPr="003F7565">
        <w:rPr>
          <w:rFonts w:ascii="Cambria" w:hAnsi="Cambria" w:cs="Calibri Light"/>
          <w:b/>
          <w:sz w:val="20"/>
          <w:szCs w:val="20"/>
        </w:rPr>
        <w:t>,</w:t>
      </w:r>
      <w:r w:rsidR="00BA0B73" w:rsidRPr="003F7565">
        <w:rPr>
          <w:rFonts w:ascii="Cambria" w:hAnsi="Cambria" w:cs="Calibri Light"/>
          <w:sz w:val="20"/>
          <w:szCs w:val="20"/>
        </w:rPr>
        <w:t xml:space="preserve"> określonym w Rozporządzeniu </w:t>
      </w:r>
      <w:proofErr w:type="spellStart"/>
      <w:r w:rsidR="00BA0B73" w:rsidRPr="003F7565">
        <w:rPr>
          <w:rFonts w:ascii="Cambria" w:hAnsi="Cambria" w:cs="Calibri Light"/>
          <w:sz w:val="20"/>
          <w:szCs w:val="20"/>
        </w:rPr>
        <w:t>EGiB</w:t>
      </w:r>
      <w:proofErr w:type="spellEnd"/>
      <w:r w:rsidR="00BA0B73" w:rsidRPr="003F7565">
        <w:rPr>
          <w:rFonts w:ascii="Cambria" w:hAnsi="Cambria" w:cs="Calibri Light"/>
          <w:sz w:val="20"/>
          <w:szCs w:val="20"/>
        </w:rPr>
        <w:t>, w wybranych obrębach ewidencyjnych powiatu jędrzejowskiego</w:t>
      </w:r>
      <w:r w:rsidRPr="00572FD3">
        <w:rPr>
          <w:rFonts w:asciiTheme="majorHAnsi" w:hAnsiTheme="majorHAnsi" w:cs="Tahoma"/>
          <w:b/>
          <w:bCs/>
          <w:sz w:val="20"/>
          <w:szCs w:val="20"/>
        </w:rPr>
        <w:t>”</w:t>
      </w:r>
      <w:r w:rsidR="00EC1AC1" w:rsidRPr="008556EA">
        <w:rPr>
          <w:rFonts w:asciiTheme="majorHAnsi" w:hAnsiTheme="majorHAnsi" w:cs="Tahoma"/>
          <w:b/>
          <w:bCs/>
          <w:sz w:val="20"/>
          <w:szCs w:val="20"/>
        </w:rPr>
        <w:t xml:space="preserve"> </w:t>
      </w:r>
      <w:r w:rsidR="00AA2C77">
        <w:rPr>
          <w:rFonts w:asciiTheme="majorHAnsi" w:hAnsiTheme="majorHAnsi" w:cs="Tahoma"/>
          <w:b/>
          <w:bCs/>
          <w:sz w:val="20"/>
          <w:szCs w:val="20"/>
        </w:rPr>
        <w:t xml:space="preserve"> </w:t>
      </w:r>
    </w:p>
    <w:p w:rsidR="00596674" w:rsidRPr="008556EA" w:rsidRDefault="00596674" w:rsidP="00757E1D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0858F1" w:rsidRPr="008556EA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573426">
        <w:rPr>
          <w:rFonts w:asciiTheme="majorHAnsi" w:hAnsiTheme="majorHAnsi"/>
          <w:sz w:val="20"/>
          <w:szCs w:val="20"/>
        </w:rPr>
        <w:t>4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572FD3">
        <w:rPr>
          <w:rStyle w:val="Pogrubienie"/>
          <w:rFonts w:asciiTheme="majorHAnsi" w:hAnsiTheme="majorHAnsi" w:cs="Arial"/>
          <w:b w:val="0"/>
          <w:sz w:val="20"/>
          <w:szCs w:val="20"/>
        </w:rPr>
        <w:t>8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C35D0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1</w:t>
      </w:r>
      <w:r w:rsidR="00572FD3">
        <w:rPr>
          <w:rStyle w:val="Pogrubienie"/>
          <w:rFonts w:asciiTheme="majorHAnsi" w:hAnsiTheme="majorHAnsi" w:cs="Arial"/>
          <w:b w:val="0"/>
          <w:sz w:val="20"/>
          <w:szCs w:val="20"/>
        </w:rPr>
        <w:t>986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="00573426">
        <w:rPr>
          <w:rFonts w:asciiTheme="majorHAnsi" w:hAnsiTheme="majorHAnsi"/>
          <w:sz w:val="20"/>
          <w:szCs w:val="20"/>
        </w:rPr>
        <w:t xml:space="preserve">z późn. zm.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BB3F35">
        <w:rPr>
          <w:rFonts w:asciiTheme="majorHAnsi" w:hAnsiTheme="majorHAnsi"/>
          <w:sz w:val="20"/>
          <w:szCs w:val="20"/>
        </w:rPr>
        <w:t xml:space="preserve">dokonuje </w:t>
      </w:r>
      <w:r w:rsidR="00BA0B73">
        <w:rPr>
          <w:rFonts w:asciiTheme="majorHAnsi" w:hAnsiTheme="majorHAnsi"/>
          <w:sz w:val="20"/>
          <w:szCs w:val="20"/>
        </w:rPr>
        <w:t>sprostowania w SIWZ</w:t>
      </w:r>
      <w:r w:rsidR="00042B7D" w:rsidRPr="008556EA">
        <w:rPr>
          <w:rFonts w:asciiTheme="majorHAnsi" w:hAnsiTheme="majorHAnsi"/>
          <w:sz w:val="20"/>
          <w:szCs w:val="20"/>
        </w:rPr>
        <w:t>:</w:t>
      </w:r>
    </w:p>
    <w:p w:rsidR="00042B7D" w:rsidRPr="008556EA" w:rsidRDefault="00042B7D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</w:p>
    <w:p w:rsidR="00BA3B3A" w:rsidRDefault="00BA0B73" w:rsidP="008E6709">
      <w:pPr>
        <w:spacing w:after="0" w:line="240" w:lineRule="auto"/>
        <w:jc w:val="both"/>
      </w:pPr>
      <w:r w:rsidRPr="00BA0B73">
        <w:rPr>
          <w:rFonts w:ascii="Cambria" w:hAnsi="Cambria" w:cs="Arial"/>
          <w:b/>
          <w:color w:val="000000"/>
          <w:sz w:val="20"/>
          <w:szCs w:val="20"/>
        </w:rPr>
        <w:t>Zamawiający Informuje, iż wskazany</w:t>
      </w:r>
      <w:r w:rsidR="002D2318">
        <w:rPr>
          <w:rFonts w:ascii="Cambria" w:hAnsi="Cambria" w:cs="Arial"/>
          <w:b/>
          <w:color w:val="000000"/>
          <w:sz w:val="20"/>
          <w:szCs w:val="20"/>
        </w:rPr>
        <w:t xml:space="preserve"> w załączniku nr 1 do opisu</w:t>
      </w:r>
      <w:r w:rsidRPr="00BA0B73">
        <w:rPr>
          <w:rFonts w:ascii="Cambria" w:hAnsi="Cambria" w:cs="Arial"/>
          <w:b/>
          <w:color w:val="000000"/>
          <w:sz w:val="20"/>
          <w:szCs w:val="20"/>
        </w:rPr>
        <w:t xml:space="preserve"> przedmiotu zamówienia załącznik nr 1 - </w:t>
      </w:r>
      <w:r w:rsidRPr="00BA0B73">
        <w:rPr>
          <w:rFonts w:ascii="Cambria" w:hAnsi="Cambria" w:cs="Calibri Light"/>
          <w:sz w:val="20"/>
          <w:szCs w:val="20"/>
        </w:rPr>
        <w:t>kopia map ewidencyjnych</w:t>
      </w:r>
      <w:r w:rsidR="002D2318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b/>
          <w:color w:val="000000"/>
          <w:sz w:val="20"/>
          <w:szCs w:val="20"/>
        </w:rPr>
        <w:t>nie stanowi częś</w:t>
      </w:r>
      <w:r w:rsidR="004B62EE">
        <w:rPr>
          <w:rFonts w:ascii="Cambria" w:hAnsi="Cambria" w:cs="Arial"/>
          <w:b/>
          <w:color w:val="000000"/>
          <w:sz w:val="20"/>
          <w:szCs w:val="20"/>
        </w:rPr>
        <w:t xml:space="preserve">ci opisu przedmiotu zamówienia. Poglądowo mapy są dostępne w trybie publicznym dla każdego zainteresowanego na </w:t>
      </w:r>
      <w:proofErr w:type="spellStart"/>
      <w:r w:rsidR="004B62EE">
        <w:rPr>
          <w:rFonts w:ascii="Cambria" w:hAnsi="Cambria" w:cs="Arial"/>
          <w:b/>
          <w:color w:val="000000"/>
          <w:sz w:val="20"/>
          <w:szCs w:val="20"/>
        </w:rPr>
        <w:t>geoportalu</w:t>
      </w:r>
      <w:proofErr w:type="spellEnd"/>
      <w:r w:rsidR="004B62EE">
        <w:rPr>
          <w:rFonts w:ascii="Cambria" w:hAnsi="Cambria" w:cs="Arial"/>
          <w:b/>
          <w:color w:val="000000"/>
          <w:sz w:val="20"/>
          <w:szCs w:val="20"/>
        </w:rPr>
        <w:t xml:space="preserve"> powiatowym pod adresem </w:t>
      </w:r>
      <w:hyperlink r:id="rId9" w:history="1">
        <w:r w:rsidR="004B62EE">
          <w:rPr>
            <w:rStyle w:val="Hipercze"/>
          </w:rPr>
          <w:t>jedrzejow.geoportal2.pl/map/www/mapa.php?CFGF=wms&amp;mylayers=+granice+OSM</w:t>
        </w:r>
      </w:hyperlink>
      <w:r w:rsidR="004B62EE">
        <w:t>+</w:t>
      </w:r>
    </w:p>
    <w:p w:rsidR="004B62EE" w:rsidRPr="00BA0B73" w:rsidRDefault="004B62EE" w:rsidP="008E6709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sectPr w:rsidR="004B62EE" w:rsidRPr="00BA0B73" w:rsidSect="007D2E56">
      <w:headerReference w:type="default" r:id="rId10"/>
      <w:pgSz w:w="11906" w:h="16838"/>
      <w:pgMar w:top="2386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B5" w:rsidRDefault="008433B5">
      <w:pPr>
        <w:spacing w:after="0" w:line="240" w:lineRule="auto"/>
      </w:pPr>
      <w:r>
        <w:separator/>
      </w:r>
    </w:p>
  </w:endnote>
  <w:endnote w:type="continuationSeparator" w:id="0">
    <w:p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B5" w:rsidRDefault="008433B5" w:rsidP="007D2E56">
    <w:pPr>
      <w:pStyle w:val="Nagwek"/>
      <w:rPr>
        <w:noProof/>
        <w:lang w:eastAsia="pl-PL"/>
      </w:rPr>
    </w:pPr>
  </w:p>
  <w:p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  <w:p w:rsidR="008433B5" w:rsidRPr="00856B1A" w:rsidRDefault="008433B5" w:rsidP="007D2E56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>
          <wp:extent cx="1304925" cy="571500"/>
          <wp:effectExtent l="19050" t="0" r="9525" b="0"/>
          <wp:docPr id="7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14475" cy="504825"/>
          <wp:effectExtent l="0" t="0" r="0" b="0"/>
          <wp:docPr id="6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1295400" cy="619125"/>
          <wp:effectExtent l="19050" t="0" r="0" b="0"/>
          <wp:docPr id="5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76400" cy="542925"/>
          <wp:effectExtent l="19050" t="0" r="0" b="0"/>
          <wp:docPr id="4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3A1887" w:rsidRPr="00E94C2D" w:rsidRDefault="003A1887" w:rsidP="003A1887">
    <w:pPr>
      <w:autoSpaceDE w:val="0"/>
      <w:rPr>
        <w:rFonts w:ascii="Cambria" w:eastAsia="Times-Roman" w:hAnsi="Cambria" w:cs="Arial"/>
        <w:b/>
        <w:sz w:val="20"/>
        <w:szCs w:val="20"/>
      </w:rPr>
    </w:pPr>
    <w:r w:rsidRPr="00E94C2D">
      <w:rPr>
        <w:rFonts w:ascii="Cambria" w:hAnsi="Cambria" w:cs="Arial"/>
        <w:b/>
        <w:sz w:val="20"/>
        <w:szCs w:val="20"/>
      </w:rPr>
      <w:t>Znak sprawy:</w:t>
    </w:r>
    <w:r w:rsidRPr="00E94C2D">
      <w:rPr>
        <w:rFonts w:ascii="Cambria" w:hAnsi="Cambria" w:cs="Arial"/>
        <w:b/>
        <w:spacing w:val="-8"/>
        <w:sz w:val="20"/>
        <w:szCs w:val="20"/>
      </w:rPr>
      <w:t xml:space="preserve"> </w:t>
    </w:r>
    <w:r w:rsidR="00572FD3">
      <w:rPr>
        <w:rFonts w:ascii="Cambria" w:hAnsi="Cambria" w:cs="Arial"/>
        <w:b/>
        <w:sz w:val="20"/>
        <w:szCs w:val="20"/>
      </w:rPr>
      <w:t>OKSO.272.</w:t>
    </w:r>
    <w:r w:rsidR="00BA0B73">
      <w:rPr>
        <w:rFonts w:ascii="Cambria" w:hAnsi="Cambria" w:cs="Arial"/>
        <w:b/>
        <w:sz w:val="20"/>
        <w:szCs w:val="20"/>
      </w:rPr>
      <w:t>6</w:t>
    </w:r>
    <w:r w:rsidRPr="00E94C2D">
      <w:rPr>
        <w:rFonts w:ascii="Cambria" w:hAnsi="Cambria" w:cs="Arial"/>
        <w:b/>
        <w:sz w:val="20"/>
        <w:szCs w:val="20"/>
      </w:rPr>
      <w:t>.201</w:t>
    </w:r>
    <w:r w:rsidR="00BA0B73">
      <w:rPr>
        <w:rFonts w:ascii="Cambria" w:hAnsi="Cambria" w:cs="Arial"/>
        <w:b/>
        <w:sz w:val="20"/>
        <w:szCs w:val="20"/>
      </w:rPr>
      <w:t>9</w:t>
    </w:r>
  </w:p>
  <w:p w:rsidR="008433B5" w:rsidRPr="007D2E56" w:rsidRDefault="008433B5" w:rsidP="007D2E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2318"/>
    <w:rsid w:val="002D3896"/>
    <w:rsid w:val="002D5306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B62EE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5AB2"/>
    <w:rsid w:val="00567545"/>
    <w:rsid w:val="00570D3E"/>
    <w:rsid w:val="00572FD3"/>
    <w:rsid w:val="00573426"/>
    <w:rsid w:val="00577C01"/>
    <w:rsid w:val="00596674"/>
    <w:rsid w:val="00596951"/>
    <w:rsid w:val="005C0ADD"/>
    <w:rsid w:val="005E3479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556EA"/>
    <w:rsid w:val="008576F5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0B73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jedrzejow.geoportal2.pl/map/www/mapa.php?CFGF=wms&amp;mylayers=+granice+OS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D28AF-21C2-4D7C-8EDD-2DE916DF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3</cp:revision>
  <cp:lastPrinted>2019-09-03T11:31:00Z</cp:lastPrinted>
  <dcterms:created xsi:type="dcterms:W3CDTF">2019-09-03T11:58:00Z</dcterms:created>
  <dcterms:modified xsi:type="dcterms:W3CDTF">2019-09-04T05:41:00Z</dcterms:modified>
</cp:coreProperties>
</file>