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3D26" w14:textId="1016FF7C" w:rsidR="00931861" w:rsidRDefault="00931861" w:rsidP="00931861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 w:rsidRPr="00931861">
        <w:rPr>
          <w:rFonts w:asciiTheme="majorHAnsi" w:hAnsiTheme="majorHAnsi" w:cs="Arial"/>
          <w:color w:val="000000"/>
          <w:sz w:val="20"/>
          <w:szCs w:val="20"/>
        </w:rPr>
        <w:t>OKSO.272.2.2020</w:t>
      </w:r>
    </w:p>
    <w:p w14:paraId="0BBB1E3B" w14:textId="65C79A4F" w:rsidR="000858F1" w:rsidRPr="008556EA" w:rsidRDefault="003A1887" w:rsidP="00FF71BC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Jędrzejów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, dnia</w:t>
      </w:r>
      <w:r w:rsidR="00F766C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4C547B">
        <w:rPr>
          <w:rFonts w:asciiTheme="majorHAnsi" w:hAnsiTheme="majorHAnsi" w:cs="Arial"/>
          <w:color w:val="000000"/>
          <w:sz w:val="20"/>
          <w:szCs w:val="20"/>
        </w:rPr>
        <w:t>14</w:t>
      </w:r>
      <w:bookmarkStart w:id="0" w:name="_GoBack"/>
      <w:bookmarkEnd w:id="0"/>
      <w:r w:rsidR="008E6709">
        <w:rPr>
          <w:rFonts w:asciiTheme="majorHAnsi" w:hAnsiTheme="majorHAnsi" w:cs="Arial"/>
          <w:color w:val="000000"/>
          <w:sz w:val="20"/>
          <w:szCs w:val="20"/>
        </w:rPr>
        <w:t>.</w:t>
      </w:r>
      <w:r w:rsidR="006C1398">
        <w:rPr>
          <w:rFonts w:asciiTheme="majorHAnsi" w:hAnsiTheme="majorHAnsi" w:cs="Arial"/>
          <w:color w:val="000000"/>
          <w:sz w:val="20"/>
          <w:szCs w:val="20"/>
        </w:rPr>
        <w:t>02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 w:rsidR="006C1398">
        <w:rPr>
          <w:rFonts w:asciiTheme="majorHAnsi" w:hAnsiTheme="majorHAnsi" w:cs="Arial"/>
          <w:color w:val="000000"/>
          <w:sz w:val="20"/>
          <w:szCs w:val="20"/>
        </w:rPr>
        <w:t>20</w:t>
      </w:r>
      <w:r w:rsidR="00577C01" w:rsidRPr="00855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r.</w:t>
      </w:r>
    </w:p>
    <w:p w14:paraId="24837029" w14:textId="77777777" w:rsidR="000858F1" w:rsidRPr="008556EA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6172AD9C" w14:textId="77777777" w:rsidR="000858F1" w:rsidRPr="008556EA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ED4211">
        <w:rPr>
          <w:rFonts w:asciiTheme="majorHAnsi" w:hAnsiTheme="majorHAnsi" w:cs="Arial"/>
          <w:b/>
          <w:bCs/>
          <w:color w:val="000000"/>
          <w:sz w:val="20"/>
          <w:szCs w:val="20"/>
        </w:rPr>
        <w:t>1</w:t>
      </w:r>
    </w:p>
    <w:p w14:paraId="077B15EA" w14:textId="77777777" w:rsidR="00EC1AC1" w:rsidRPr="008556EA" w:rsidRDefault="000858F1" w:rsidP="00FF71BC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18045620" w14:textId="77777777" w:rsidR="00185C72" w:rsidRPr="008556EA" w:rsidRDefault="00185C72" w:rsidP="00FF71BC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7968D23A" w14:textId="77777777" w:rsidR="00ED4211" w:rsidRPr="00222A7C" w:rsidRDefault="00ED4211" w:rsidP="00ED4211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0"/>
          <w:szCs w:val="20"/>
          <w:lang w:eastAsia="pl-PL"/>
        </w:rPr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>„</w:t>
      </w:r>
      <w:bookmarkStart w:id="1" w:name="_Hlk31882587"/>
      <w:r w:rsidRPr="00222A7C">
        <w:rPr>
          <w:rFonts w:ascii="Cambria" w:hAnsi="Cambria"/>
          <w:b/>
          <w:bCs/>
          <w:sz w:val="20"/>
          <w:szCs w:val="20"/>
          <w:lang w:eastAsia="pl-PL"/>
        </w:rPr>
        <w:t xml:space="preserve">Projekt scalenia gruntów wsi Słupia i Wielkopole, </w:t>
      </w:r>
    </w:p>
    <w:p w14:paraId="4555FBA6" w14:textId="77777777" w:rsidR="00ED4211" w:rsidRDefault="00ED4211" w:rsidP="00ED4211">
      <w:pPr>
        <w:pStyle w:val="Tekstpodstawowy21"/>
        <w:shd w:val="clear" w:color="auto" w:fill="BFBFBF"/>
        <w:spacing w:after="0" w:line="276" w:lineRule="auto"/>
        <w:jc w:val="center"/>
        <w:rPr>
          <w:rFonts w:ascii="Cambria" w:hAnsi="Cambria" w:cs="Cambria"/>
          <w:b/>
          <w:color w:val="000000"/>
          <w:sz w:val="20"/>
          <w:szCs w:val="20"/>
        </w:rPr>
      </w:pPr>
      <w:r w:rsidRPr="00222A7C">
        <w:rPr>
          <w:rFonts w:ascii="Cambria" w:hAnsi="Cambria"/>
          <w:b/>
          <w:bCs/>
          <w:sz w:val="20"/>
          <w:szCs w:val="20"/>
          <w:lang w:eastAsia="pl-PL"/>
        </w:rPr>
        <w:t>gmina Słupia, powiat jędrzejowski, woj. Świętokrzyskie - zagospodarowanie poscaleniowe - Etap I</w:t>
      </w:r>
      <w:r>
        <w:rPr>
          <w:rFonts w:ascii="Cambria" w:hAnsi="Cambria" w:cs="Cambria"/>
          <w:b/>
          <w:color w:val="000000"/>
          <w:sz w:val="20"/>
          <w:szCs w:val="20"/>
        </w:rPr>
        <w:t>”</w:t>
      </w:r>
    </w:p>
    <w:p w14:paraId="0EA3DD75" w14:textId="77777777" w:rsidR="00ED4211" w:rsidRDefault="00ED4211" w:rsidP="00ED4211">
      <w:pPr>
        <w:pStyle w:val="Tekstpodstawowy21"/>
        <w:shd w:val="clear" w:color="auto" w:fill="BFBFBF"/>
        <w:spacing w:after="0" w:line="276" w:lineRule="auto"/>
        <w:jc w:val="center"/>
      </w:pPr>
    </w:p>
    <w:bookmarkEnd w:id="1"/>
    <w:p w14:paraId="3F73964A" w14:textId="77777777" w:rsidR="00596674" w:rsidRPr="008556EA" w:rsidRDefault="00596674" w:rsidP="00FF71BC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05964FB" w14:textId="47A5D5B1" w:rsidR="000858F1" w:rsidRPr="008556EA" w:rsidRDefault="000858F1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F37346">
        <w:rPr>
          <w:rFonts w:asciiTheme="majorHAnsi" w:hAnsiTheme="majorHAnsi"/>
          <w:sz w:val="20"/>
          <w:szCs w:val="20"/>
        </w:rPr>
        <w:t>2</w:t>
      </w:r>
      <w:r w:rsidR="004C512E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373DD0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257CC5">
        <w:rPr>
          <w:rStyle w:val="Pogrubienie"/>
          <w:rFonts w:asciiTheme="majorHAnsi" w:hAnsiTheme="majorHAnsi" w:cs="Arial"/>
          <w:b w:val="0"/>
          <w:sz w:val="20"/>
          <w:szCs w:val="20"/>
        </w:rPr>
        <w:t>18</w:t>
      </w:r>
      <w:r w:rsidR="00373DD0">
        <w:rPr>
          <w:rStyle w:val="Pogrubienie"/>
          <w:rFonts w:asciiTheme="majorHAnsi" w:hAnsiTheme="majorHAnsi" w:cs="Arial"/>
          <w:b w:val="0"/>
          <w:sz w:val="20"/>
          <w:szCs w:val="20"/>
        </w:rPr>
        <w:t>43</w:t>
      </w:r>
      <w:r w:rsidR="00257CC5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</w:t>
      </w:r>
      <w:r w:rsidR="00F766C9">
        <w:rPr>
          <w:rFonts w:asciiTheme="majorHAnsi" w:hAnsiTheme="majorHAnsi"/>
          <w:sz w:val="20"/>
          <w:szCs w:val="20"/>
        </w:rPr>
        <w:t xml:space="preserve"> Pzp</w:t>
      </w:r>
      <w:r w:rsidRPr="008556EA">
        <w:rPr>
          <w:rFonts w:asciiTheme="majorHAnsi" w:hAnsiTheme="majorHAnsi"/>
          <w:sz w:val="20"/>
          <w:szCs w:val="20"/>
        </w:rPr>
        <w:t>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F37346">
        <w:rPr>
          <w:rFonts w:asciiTheme="majorHAnsi" w:hAnsiTheme="majorHAnsi"/>
          <w:sz w:val="20"/>
          <w:szCs w:val="20"/>
        </w:rPr>
        <w:t>udziela odpowiedzi na pytania</w:t>
      </w:r>
      <w:r w:rsidR="00042B7D" w:rsidRPr="008556EA">
        <w:rPr>
          <w:rFonts w:asciiTheme="majorHAnsi" w:hAnsiTheme="majorHAnsi"/>
          <w:sz w:val="20"/>
          <w:szCs w:val="20"/>
        </w:rPr>
        <w:t>:</w:t>
      </w:r>
    </w:p>
    <w:p w14:paraId="1083D1B2" w14:textId="77777777" w:rsidR="00042B7D" w:rsidRDefault="00042B7D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14:paraId="2C104B58" w14:textId="77777777" w:rsidR="008C7112" w:rsidRP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0" w:firstLine="0"/>
        <w:jc w:val="both"/>
        <w:rPr>
          <w:rStyle w:val="Teksttreci2Pogrubienie"/>
          <w:rFonts w:ascii="Cambria" w:hAnsi="Cambria"/>
          <w:b w:val="0"/>
          <w:bCs w:val="0"/>
          <w:color w:val="auto"/>
          <w:sz w:val="20"/>
          <w:szCs w:val="20"/>
          <w:shd w:val="clear" w:color="auto" w:fill="auto"/>
          <w:lang w:bidi="ar-SA"/>
        </w:rPr>
      </w:pPr>
      <w:r w:rsidRPr="004C512E">
        <w:rPr>
          <w:rFonts w:ascii="Cambria" w:hAnsi="Cambria"/>
          <w:b/>
        </w:rPr>
        <w:t>Pytanie</w:t>
      </w:r>
      <w:r w:rsidRPr="008C7112">
        <w:rPr>
          <w:rFonts w:ascii="Cambria" w:hAnsi="Cambria"/>
        </w:rPr>
        <w:t xml:space="preserve"> </w:t>
      </w:r>
      <w:r w:rsidRPr="001F09B9">
        <w:rPr>
          <w:rFonts w:ascii="Cambria" w:hAnsi="Cambria"/>
          <w:b/>
        </w:rPr>
        <w:t>1: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 xml:space="preserve">Czy planowane zadania zlokalizowane są w obszarach miejscowego </w:t>
      </w:r>
      <w:r w:rsidR="008C7112" w:rsidRPr="008C7112">
        <w:rPr>
          <w:rStyle w:val="Teksttreci2Pogrubienie"/>
          <w:rFonts w:ascii="Cambria" w:hAnsi="Cambria"/>
          <w:sz w:val="20"/>
          <w:szCs w:val="20"/>
        </w:rPr>
        <w:t>planu zagospodarowania przestrzennego?</w:t>
      </w:r>
    </w:p>
    <w:p w14:paraId="6DD6DF0D" w14:textId="77777777" w:rsidR="00401A0B" w:rsidRDefault="008C7112" w:rsidP="00401A0B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  <w:b/>
        </w:rPr>
      </w:pPr>
      <w:r w:rsidRPr="00964752">
        <w:rPr>
          <w:rFonts w:ascii="Cambria" w:hAnsi="Cambria"/>
          <w:b/>
        </w:rPr>
        <w:t>Odpowiedź:</w:t>
      </w:r>
      <w:r w:rsidR="00401A0B">
        <w:rPr>
          <w:rFonts w:ascii="Cambria" w:hAnsi="Cambria"/>
          <w:b/>
        </w:rPr>
        <w:t xml:space="preserve"> </w:t>
      </w:r>
    </w:p>
    <w:p w14:paraId="58545B13" w14:textId="52D2F3EE" w:rsidR="00401A0B" w:rsidRDefault="00401A0B" w:rsidP="00401A0B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  <w:b/>
          <w:bCs/>
        </w:rPr>
      </w:pPr>
      <w:r w:rsidRPr="00401A0B">
        <w:rPr>
          <w:rFonts w:ascii="Cambria" w:hAnsi="Cambria"/>
          <w:b/>
          <w:bCs/>
        </w:rPr>
        <w:t>Planowane zadania zlokalizowane są w terenach w całości objętych ustaleniami miejscowego planu zagospodarowania przestrzennego.</w:t>
      </w:r>
    </w:p>
    <w:p w14:paraId="01E4E228" w14:textId="77777777" w:rsidR="00401A0B" w:rsidRPr="00401A0B" w:rsidRDefault="00401A0B" w:rsidP="00401A0B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  <w:b/>
        </w:rPr>
      </w:pPr>
    </w:p>
    <w:p w14:paraId="6447586F" w14:textId="77777777" w:rsid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</w:rPr>
      </w:pPr>
      <w:r w:rsidRPr="004C512E">
        <w:rPr>
          <w:rFonts w:ascii="Cambria" w:hAnsi="Cambria"/>
          <w:b/>
        </w:rPr>
        <w:t>Pytani</w:t>
      </w:r>
      <w:r w:rsidRPr="001F09B9">
        <w:rPr>
          <w:rFonts w:ascii="Cambria" w:hAnsi="Cambria"/>
          <w:b/>
        </w:rPr>
        <w:t>e 2: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 xml:space="preserve">Czy planowane przedsięwzięcia są </w:t>
      </w:r>
      <w:r w:rsidR="008C7112" w:rsidRPr="008C7112">
        <w:rPr>
          <w:rStyle w:val="Teksttreci2Pogrubienie"/>
          <w:rFonts w:ascii="Cambria" w:hAnsi="Cambria"/>
          <w:sz w:val="20"/>
          <w:szCs w:val="20"/>
        </w:rPr>
        <w:t xml:space="preserve">zgodne w całości, z treścią </w:t>
      </w:r>
      <w:r w:rsidR="008C7112" w:rsidRPr="008C7112">
        <w:rPr>
          <w:rFonts w:ascii="Cambria" w:hAnsi="Cambria"/>
        </w:rPr>
        <w:t>miejscowych planów zagospodarowania przestrzennego?</w:t>
      </w:r>
    </w:p>
    <w:p w14:paraId="2018943C" w14:textId="77777777" w:rsidR="00964752" w:rsidRPr="00964752" w:rsidRDefault="00964752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35" w:firstLine="0"/>
        <w:jc w:val="both"/>
        <w:rPr>
          <w:rFonts w:ascii="Cambria" w:hAnsi="Cambria"/>
          <w:b/>
        </w:rPr>
      </w:pPr>
      <w:r w:rsidRPr="00964752">
        <w:rPr>
          <w:rFonts w:ascii="Cambria" w:hAnsi="Cambria"/>
          <w:b/>
        </w:rPr>
        <w:t>Odpowiedź:</w:t>
      </w:r>
    </w:p>
    <w:p w14:paraId="0D7FED1A" w14:textId="6B1C4AA1" w:rsidR="00401A0B" w:rsidRPr="00401A0B" w:rsidRDefault="00401A0B" w:rsidP="00401A0B">
      <w:pPr>
        <w:pStyle w:val="Teksttreci20"/>
        <w:tabs>
          <w:tab w:val="left" w:pos="426"/>
        </w:tabs>
        <w:ind w:left="760"/>
        <w:jc w:val="both"/>
        <w:rPr>
          <w:rFonts w:ascii="Cambria" w:hAnsi="Cambria"/>
          <w:b/>
          <w:bCs/>
        </w:rPr>
      </w:pPr>
      <w:r w:rsidRPr="00401A0B">
        <w:rPr>
          <w:rFonts w:ascii="Cambria" w:hAnsi="Cambria"/>
          <w:b/>
          <w:bCs/>
        </w:rPr>
        <w:t>Przedsięwzięcia są w całości zgodne z ustaleniami planów miejscowych.</w:t>
      </w:r>
    </w:p>
    <w:p w14:paraId="4D063015" w14:textId="77777777" w:rsidR="00401A0B" w:rsidRDefault="00401A0B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0" w:firstLine="0"/>
        <w:jc w:val="both"/>
        <w:rPr>
          <w:rFonts w:ascii="Cambria" w:hAnsi="Cambria"/>
          <w:b/>
        </w:rPr>
      </w:pPr>
    </w:p>
    <w:p w14:paraId="71D9CD0D" w14:textId="65962B40" w:rsid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0" w:firstLine="0"/>
        <w:jc w:val="both"/>
        <w:rPr>
          <w:rFonts w:ascii="Cambria" w:hAnsi="Cambria"/>
        </w:rPr>
      </w:pPr>
      <w:r w:rsidRPr="001F09B9">
        <w:rPr>
          <w:rFonts w:ascii="Cambria" w:hAnsi="Cambria"/>
          <w:b/>
        </w:rPr>
        <w:t>Pytanie 3: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>Które, z zadań są drogami publicznymi a które wewnętrznymi?</w:t>
      </w:r>
    </w:p>
    <w:p w14:paraId="4B9C6734" w14:textId="77777777" w:rsidR="00964752" w:rsidRPr="00964752" w:rsidRDefault="00964752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35" w:firstLine="0"/>
        <w:jc w:val="both"/>
        <w:rPr>
          <w:rFonts w:ascii="Cambria" w:hAnsi="Cambria"/>
          <w:b/>
        </w:rPr>
      </w:pPr>
      <w:r w:rsidRPr="00964752">
        <w:rPr>
          <w:rFonts w:ascii="Cambria" w:hAnsi="Cambria"/>
          <w:b/>
        </w:rPr>
        <w:t>Odpowiedź:</w:t>
      </w:r>
    </w:p>
    <w:p w14:paraId="29C0632A" w14:textId="24510E34" w:rsidR="00401A0B" w:rsidRPr="00401A0B" w:rsidRDefault="00401A0B" w:rsidP="00401A0B">
      <w:pPr>
        <w:pStyle w:val="Teksttreci20"/>
        <w:tabs>
          <w:tab w:val="left" w:pos="426"/>
        </w:tabs>
        <w:ind w:left="426" w:hanging="6"/>
        <w:jc w:val="both"/>
        <w:rPr>
          <w:rFonts w:ascii="Cambria" w:hAnsi="Cambria"/>
          <w:b/>
          <w:bCs/>
        </w:rPr>
      </w:pPr>
      <w:r w:rsidRPr="00401A0B">
        <w:rPr>
          <w:rFonts w:ascii="Cambria" w:hAnsi="Cambria"/>
          <w:b/>
          <w:bCs/>
        </w:rPr>
        <w:t>Wszystkie drogi, które objęte są tym zadaniem są drogami wewnętrznymi. Żadna z nich nie jest drogą publiczną.</w:t>
      </w:r>
    </w:p>
    <w:p w14:paraId="754019CE" w14:textId="77777777" w:rsidR="00401A0B" w:rsidRPr="00401A0B" w:rsidRDefault="00401A0B" w:rsidP="00401A0B">
      <w:pPr>
        <w:pStyle w:val="Teksttreci20"/>
        <w:tabs>
          <w:tab w:val="left" w:pos="426"/>
        </w:tabs>
        <w:ind w:left="760"/>
        <w:jc w:val="both"/>
        <w:rPr>
          <w:rFonts w:ascii="Cambria" w:hAnsi="Cambria"/>
          <w:b/>
          <w:bCs/>
        </w:rPr>
      </w:pPr>
    </w:p>
    <w:p w14:paraId="32D233D8" w14:textId="77777777" w:rsid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</w:rPr>
      </w:pPr>
      <w:r w:rsidRPr="001F09B9">
        <w:rPr>
          <w:rFonts w:ascii="Cambria" w:hAnsi="Cambria"/>
          <w:b/>
        </w:rPr>
        <w:t>Pytanie 4: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 xml:space="preserve">Czy Zamawiający </w:t>
      </w:r>
      <w:r w:rsidR="008C7112" w:rsidRPr="008C7112">
        <w:rPr>
          <w:rStyle w:val="Teksttreci2Pogrubienie"/>
          <w:rFonts w:ascii="Cambria" w:hAnsi="Cambria"/>
          <w:sz w:val="20"/>
          <w:szCs w:val="20"/>
        </w:rPr>
        <w:t xml:space="preserve">posiada prawo do dysponowania </w:t>
      </w:r>
      <w:r w:rsidR="008C7112" w:rsidRPr="008C7112">
        <w:rPr>
          <w:rFonts w:ascii="Cambria" w:hAnsi="Cambria"/>
        </w:rPr>
        <w:t>nieruchomościami na cele budowlane dla całości obszaru objętego zadaniami?</w:t>
      </w:r>
    </w:p>
    <w:p w14:paraId="451BC274" w14:textId="77777777" w:rsidR="00964752" w:rsidRPr="00964752" w:rsidRDefault="00964752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35" w:firstLine="0"/>
        <w:jc w:val="both"/>
        <w:rPr>
          <w:rFonts w:ascii="Cambria" w:hAnsi="Cambria"/>
          <w:b/>
        </w:rPr>
      </w:pPr>
      <w:r w:rsidRPr="00964752">
        <w:rPr>
          <w:rFonts w:ascii="Cambria" w:hAnsi="Cambria"/>
          <w:b/>
        </w:rPr>
        <w:t>Odpowiedź:</w:t>
      </w:r>
    </w:p>
    <w:p w14:paraId="2DFE4467" w14:textId="21D6B953" w:rsidR="00401A0B" w:rsidRPr="00401A0B" w:rsidRDefault="00401A0B" w:rsidP="00401A0B">
      <w:pPr>
        <w:pStyle w:val="Teksttreci20"/>
        <w:tabs>
          <w:tab w:val="left" w:pos="426"/>
        </w:tabs>
        <w:ind w:left="760"/>
        <w:jc w:val="both"/>
        <w:rPr>
          <w:rFonts w:ascii="Cambria" w:hAnsi="Cambria"/>
          <w:b/>
          <w:bCs/>
        </w:rPr>
      </w:pPr>
      <w:r w:rsidRPr="00401A0B">
        <w:rPr>
          <w:rFonts w:ascii="Cambria" w:hAnsi="Cambria"/>
          <w:b/>
          <w:bCs/>
        </w:rPr>
        <w:t>Zamawiający posiada prawo do dysponowania nieruchomościami na cele budowlane.</w:t>
      </w:r>
    </w:p>
    <w:p w14:paraId="7C2CDDF8" w14:textId="77777777" w:rsidR="00401A0B" w:rsidRDefault="00401A0B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0" w:firstLine="0"/>
        <w:jc w:val="both"/>
        <w:rPr>
          <w:rFonts w:ascii="Cambria" w:hAnsi="Cambria"/>
          <w:b/>
        </w:rPr>
      </w:pPr>
    </w:p>
    <w:p w14:paraId="7359744E" w14:textId="4D1A11E2" w:rsid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0" w:firstLine="0"/>
        <w:jc w:val="both"/>
        <w:rPr>
          <w:rFonts w:ascii="Cambria" w:hAnsi="Cambria"/>
        </w:rPr>
      </w:pPr>
      <w:r w:rsidRPr="004C512E">
        <w:rPr>
          <w:rFonts w:ascii="Cambria" w:hAnsi="Cambria"/>
          <w:b/>
        </w:rPr>
        <w:t>Pytanie</w:t>
      </w:r>
      <w:r w:rsidRPr="001F09B9">
        <w:rPr>
          <w:rFonts w:ascii="Cambria" w:hAnsi="Cambria"/>
          <w:b/>
        </w:rPr>
        <w:t xml:space="preserve"> 5: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>Czy przed uzyskaniem pozwolenia na budowę wymagane będzie uzyskanie decyzji zezwalającej na wyłączenie z produkcji gruntów rolnych, przeznaczonych na cele nierolnicze?</w:t>
      </w:r>
    </w:p>
    <w:p w14:paraId="49CFD8A9" w14:textId="77777777" w:rsidR="001F09B9" w:rsidRPr="0096475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35" w:firstLine="0"/>
        <w:jc w:val="both"/>
        <w:rPr>
          <w:rFonts w:ascii="Cambria" w:hAnsi="Cambria"/>
          <w:b/>
        </w:rPr>
      </w:pPr>
      <w:r w:rsidRPr="00964752">
        <w:rPr>
          <w:rFonts w:ascii="Cambria" w:hAnsi="Cambria"/>
          <w:b/>
        </w:rPr>
        <w:t>Odpowiedź:</w:t>
      </w:r>
    </w:p>
    <w:p w14:paraId="45905B07" w14:textId="09BE985D" w:rsidR="00401A0B" w:rsidRPr="00401A0B" w:rsidRDefault="00401A0B" w:rsidP="00401A0B">
      <w:pPr>
        <w:pStyle w:val="Teksttreci20"/>
        <w:tabs>
          <w:tab w:val="left" w:pos="426"/>
        </w:tabs>
        <w:ind w:left="426" w:hanging="6"/>
        <w:jc w:val="both"/>
        <w:rPr>
          <w:rFonts w:ascii="Cambria" w:hAnsi="Cambria"/>
          <w:b/>
          <w:bCs/>
        </w:rPr>
      </w:pPr>
      <w:r w:rsidRPr="00401A0B">
        <w:rPr>
          <w:rFonts w:ascii="Cambria" w:hAnsi="Cambria"/>
          <w:b/>
          <w:bCs/>
        </w:rPr>
        <w:t>Nie będzie konieczności uzyskania decyzji o wyłączaniu z produkcji gruntów rolnych przeznaczonych na cele nierolnicze.</w:t>
      </w:r>
    </w:p>
    <w:p w14:paraId="2BA86EDF" w14:textId="77777777" w:rsidR="00401A0B" w:rsidRDefault="00401A0B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  <w:b/>
        </w:rPr>
      </w:pPr>
    </w:p>
    <w:p w14:paraId="3008CEF4" w14:textId="4340E545" w:rsid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</w:rPr>
      </w:pPr>
      <w:r w:rsidRPr="004C512E">
        <w:rPr>
          <w:rFonts w:ascii="Cambria" w:hAnsi="Cambria"/>
          <w:b/>
        </w:rPr>
        <w:t>Pytanie</w:t>
      </w:r>
      <w:r w:rsidRPr="008C7112">
        <w:rPr>
          <w:rFonts w:ascii="Cambria" w:hAnsi="Cambria"/>
        </w:rPr>
        <w:t xml:space="preserve"> </w:t>
      </w:r>
      <w:r w:rsidRPr="001F09B9">
        <w:rPr>
          <w:rFonts w:ascii="Cambria" w:hAnsi="Cambria"/>
          <w:b/>
        </w:rPr>
        <w:t>6: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>Czy działki, na których realizowane będą przedsięwzięcia, posiadają użytek „dr”, jeżeli nie to jaki?</w:t>
      </w:r>
    </w:p>
    <w:p w14:paraId="5CF8413A" w14:textId="77777777" w:rsidR="001F09B9" w:rsidRPr="0096475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35" w:firstLine="0"/>
        <w:jc w:val="both"/>
        <w:rPr>
          <w:rFonts w:ascii="Cambria" w:hAnsi="Cambria"/>
          <w:b/>
        </w:rPr>
      </w:pPr>
      <w:r w:rsidRPr="00964752">
        <w:rPr>
          <w:rFonts w:ascii="Cambria" w:hAnsi="Cambria"/>
          <w:b/>
        </w:rPr>
        <w:t>Odpowiedź:</w:t>
      </w:r>
    </w:p>
    <w:p w14:paraId="2F8CAAC5" w14:textId="5F74BEB9" w:rsidR="00401A0B" w:rsidRPr="00401A0B" w:rsidRDefault="00401A0B" w:rsidP="00401A0B">
      <w:pPr>
        <w:pStyle w:val="Teksttreci20"/>
        <w:tabs>
          <w:tab w:val="left" w:pos="426"/>
        </w:tabs>
        <w:ind w:left="760"/>
        <w:jc w:val="both"/>
        <w:rPr>
          <w:rFonts w:ascii="Cambria" w:hAnsi="Cambria"/>
          <w:b/>
          <w:bCs/>
        </w:rPr>
      </w:pPr>
      <w:r w:rsidRPr="00401A0B">
        <w:rPr>
          <w:rFonts w:ascii="Cambria" w:hAnsi="Cambria"/>
          <w:b/>
          <w:bCs/>
        </w:rPr>
        <w:t>Wszystkie działki, na których mają być realizowane przedsięwzięcia mają użytek „dr”.</w:t>
      </w:r>
    </w:p>
    <w:p w14:paraId="3AEB3F10" w14:textId="77777777" w:rsidR="001F09B9" w:rsidRP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760" w:firstLine="0"/>
        <w:jc w:val="both"/>
        <w:rPr>
          <w:rFonts w:ascii="Cambria" w:hAnsi="Cambria"/>
        </w:rPr>
      </w:pPr>
    </w:p>
    <w:p w14:paraId="6DDF1F5A" w14:textId="77777777" w:rsid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</w:rPr>
      </w:pPr>
      <w:r w:rsidRPr="001F09B9">
        <w:rPr>
          <w:rFonts w:ascii="Cambria" w:hAnsi="Cambria"/>
          <w:b/>
        </w:rPr>
        <w:t>Pytanie 7: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 xml:space="preserve">Czy Zamawiający posiada zgodę Ministra Cyfryzacji </w:t>
      </w:r>
      <w:r w:rsidR="008C7112" w:rsidRPr="008C7112">
        <w:rPr>
          <w:rStyle w:val="Teksttreci2Pogrubienie"/>
          <w:rFonts w:ascii="Cambria" w:hAnsi="Cambria"/>
          <w:sz w:val="20"/>
          <w:szCs w:val="20"/>
        </w:rPr>
        <w:t xml:space="preserve">na odstępstwo od budowy kanałów technologicznych </w:t>
      </w:r>
      <w:r w:rsidR="008C7112" w:rsidRPr="008C7112">
        <w:rPr>
          <w:rFonts w:ascii="Cambria" w:hAnsi="Cambria"/>
        </w:rPr>
        <w:t>w pasach projektowanych do przebudowy lub budowy dróg gminnych ?</w:t>
      </w:r>
    </w:p>
    <w:p w14:paraId="23C2B808" w14:textId="77777777" w:rsidR="001F09B9" w:rsidRPr="0096475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35" w:firstLine="0"/>
        <w:jc w:val="both"/>
        <w:rPr>
          <w:rFonts w:ascii="Cambria" w:hAnsi="Cambria"/>
          <w:b/>
        </w:rPr>
      </w:pPr>
      <w:r w:rsidRPr="00964752">
        <w:rPr>
          <w:rFonts w:ascii="Cambria" w:hAnsi="Cambria"/>
          <w:b/>
        </w:rPr>
        <w:t>Odpowiedź:</w:t>
      </w:r>
    </w:p>
    <w:p w14:paraId="73C7C13D" w14:textId="1C2C85F1" w:rsidR="00401A0B" w:rsidRPr="00401A0B" w:rsidRDefault="00401A0B" w:rsidP="00401A0B">
      <w:pPr>
        <w:pStyle w:val="Teksttreci20"/>
        <w:tabs>
          <w:tab w:val="left" w:pos="426"/>
        </w:tabs>
        <w:ind w:left="426" w:hanging="6"/>
        <w:jc w:val="both"/>
        <w:rPr>
          <w:rFonts w:ascii="Cambria" w:hAnsi="Cambria"/>
          <w:b/>
          <w:bCs/>
        </w:rPr>
      </w:pPr>
      <w:r w:rsidRPr="00401A0B">
        <w:rPr>
          <w:rFonts w:ascii="Cambria" w:hAnsi="Cambria"/>
          <w:b/>
          <w:bCs/>
        </w:rPr>
        <w:t>Nie jest wymagana zgoda Ministra Cyfryzacji na odstąpienie na realizację kanałów technologicznych, ponieważ procedura ta dotyczy dróg publicznych.</w:t>
      </w:r>
    </w:p>
    <w:p w14:paraId="001AD9F6" w14:textId="77777777" w:rsidR="001F09B9" w:rsidRP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760" w:firstLine="0"/>
        <w:jc w:val="both"/>
        <w:rPr>
          <w:rFonts w:ascii="Cambria" w:hAnsi="Cambria"/>
        </w:rPr>
      </w:pPr>
    </w:p>
    <w:p w14:paraId="212857AF" w14:textId="72965495" w:rsid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</w:rPr>
      </w:pPr>
      <w:r w:rsidRPr="001F09B9">
        <w:rPr>
          <w:rFonts w:ascii="Cambria" w:hAnsi="Cambria"/>
          <w:b/>
        </w:rPr>
        <w:t>Pytanie 8: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>Czy Zamawiający dopuszcza, rozdzielenie płatności za wykonanie dokumentacji oraz za wykonanie robót budowlanych dla poszczególnych dróg, objętych zamówieniem, dla każdej z dróg odrębnie?</w:t>
      </w:r>
    </w:p>
    <w:p w14:paraId="23B89996" w14:textId="77777777" w:rsidR="001F09B9" w:rsidRPr="0096475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35" w:firstLine="0"/>
        <w:jc w:val="both"/>
        <w:rPr>
          <w:rFonts w:ascii="Cambria" w:hAnsi="Cambria"/>
          <w:b/>
        </w:rPr>
      </w:pPr>
      <w:bookmarkStart w:id="2" w:name="_Hlk32572141"/>
      <w:r w:rsidRPr="00964752">
        <w:rPr>
          <w:rFonts w:ascii="Cambria" w:hAnsi="Cambria"/>
          <w:b/>
        </w:rPr>
        <w:lastRenderedPageBreak/>
        <w:t>Odpowiedź:</w:t>
      </w:r>
    </w:p>
    <w:bookmarkEnd w:id="2"/>
    <w:p w14:paraId="645C5764" w14:textId="14CE893B" w:rsidR="006B5A90" w:rsidRPr="003079C5" w:rsidRDefault="006B5A90" w:rsidP="006B5A90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  <w:b/>
        </w:rPr>
      </w:pPr>
      <w:r w:rsidRPr="003079C5">
        <w:rPr>
          <w:rFonts w:ascii="Cambria" w:hAnsi="Cambria"/>
          <w:b/>
        </w:rPr>
        <w:t>Zamawiający</w:t>
      </w:r>
      <w:r>
        <w:rPr>
          <w:rFonts w:ascii="Cambria" w:hAnsi="Cambria"/>
          <w:b/>
        </w:rPr>
        <w:t xml:space="preserve"> dopuszcza rozdzielenie płatności za </w:t>
      </w:r>
      <w:r w:rsidRPr="006B5A90">
        <w:rPr>
          <w:rFonts w:ascii="Cambria" w:hAnsi="Cambria"/>
          <w:b/>
        </w:rPr>
        <w:t>wykonanie dokumentacji oraz za wykonanie robót budowlanych dla poszczególnych dróg, objętych zamówieniem, dla każdej z dróg odrębnie</w:t>
      </w:r>
      <w:r>
        <w:rPr>
          <w:rFonts w:ascii="Cambria" w:hAnsi="Cambria"/>
          <w:b/>
        </w:rPr>
        <w:t xml:space="preserve"> w ramach posiadanych środków</w:t>
      </w:r>
      <w:r w:rsidR="0041184D">
        <w:rPr>
          <w:rFonts w:ascii="Cambria" w:hAnsi="Cambria"/>
          <w:b/>
        </w:rPr>
        <w:t>. Informacja ta została podana w pkt. 22.2  SIWZ gdzie określono maksymalny procentowy wskaźnik kosztów wykonania dokumentacji projektowej  (2%</w:t>
      </w:r>
      <w:r w:rsidR="006D6512">
        <w:rPr>
          <w:rFonts w:ascii="Cambria" w:hAnsi="Cambria"/>
          <w:b/>
        </w:rPr>
        <w:t xml:space="preserve"> całości kontraktu</w:t>
      </w:r>
      <w:r w:rsidR="0041184D">
        <w:rPr>
          <w:rFonts w:ascii="Cambria" w:hAnsi="Cambria"/>
          <w:b/>
        </w:rPr>
        <w:t>)</w:t>
      </w:r>
      <w:r>
        <w:rPr>
          <w:rFonts w:ascii="Cambria" w:hAnsi="Cambria"/>
          <w:b/>
        </w:rPr>
        <w:t>.</w:t>
      </w:r>
    </w:p>
    <w:p w14:paraId="7BE8DC84" w14:textId="77777777" w:rsidR="001F09B9" w:rsidRP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760" w:firstLine="0"/>
        <w:jc w:val="both"/>
        <w:rPr>
          <w:rFonts w:ascii="Cambria" w:hAnsi="Cambria"/>
        </w:rPr>
      </w:pPr>
    </w:p>
    <w:p w14:paraId="2F60A9AB" w14:textId="77777777" w:rsid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</w:rPr>
      </w:pPr>
      <w:r w:rsidRPr="001F09B9">
        <w:rPr>
          <w:rFonts w:ascii="Cambria" w:hAnsi="Cambria"/>
          <w:b/>
        </w:rPr>
        <w:t>Pytanie 9: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>Czy Zamawiający oczekuje zaprojektowania przebudowy dróg innych kategorii, z którymi łączą się drogi objęte zamówieniem ( o ile takie połączenia będą miały miejsce) ?</w:t>
      </w:r>
    </w:p>
    <w:p w14:paraId="23269887" w14:textId="77777777" w:rsidR="00F766C9" w:rsidRPr="00964752" w:rsidRDefault="00F766C9" w:rsidP="00F766C9">
      <w:pPr>
        <w:pStyle w:val="Teksttreci20"/>
        <w:shd w:val="clear" w:color="auto" w:fill="auto"/>
        <w:tabs>
          <w:tab w:val="left" w:pos="426"/>
        </w:tabs>
        <w:spacing w:line="276" w:lineRule="auto"/>
        <w:ind w:left="435" w:firstLine="0"/>
        <w:jc w:val="both"/>
        <w:rPr>
          <w:rFonts w:ascii="Cambria" w:hAnsi="Cambria"/>
          <w:b/>
        </w:rPr>
      </w:pPr>
      <w:r w:rsidRPr="00964752">
        <w:rPr>
          <w:rFonts w:ascii="Cambria" w:hAnsi="Cambria"/>
          <w:b/>
        </w:rPr>
        <w:t>Odpowiedź:</w:t>
      </w:r>
    </w:p>
    <w:p w14:paraId="1C86DE7E" w14:textId="2360ECBA" w:rsidR="00401A0B" w:rsidRPr="00401A0B" w:rsidRDefault="00401A0B" w:rsidP="00401A0B">
      <w:pPr>
        <w:widowControl w:val="0"/>
        <w:shd w:val="clear" w:color="auto" w:fill="FFFFFF"/>
        <w:tabs>
          <w:tab w:val="left" w:pos="426"/>
        </w:tabs>
        <w:suppressAutoHyphens w:val="0"/>
        <w:spacing w:after="0" w:line="266" w:lineRule="exact"/>
        <w:ind w:left="426" w:hanging="6"/>
        <w:jc w:val="both"/>
        <w:rPr>
          <w:rFonts w:ascii="Cambria" w:hAnsi="Cambria" w:cs="Times New Roman"/>
          <w:b/>
          <w:bCs/>
          <w:sz w:val="20"/>
          <w:szCs w:val="20"/>
          <w:lang w:eastAsia="pl-PL"/>
        </w:rPr>
      </w:pPr>
      <w:r w:rsidRPr="00401A0B">
        <w:rPr>
          <w:rFonts w:ascii="Cambria" w:hAnsi="Cambria" w:cs="Times New Roman"/>
          <w:b/>
          <w:bCs/>
          <w:sz w:val="20"/>
          <w:szCs w:val="20"/>
          <w:lang w:eastAsia="pl-PL"/>
        </w:rPr>
        <w:t>W ramach niniejszej procedury przewiduje się jedynie przebudowę oraz budowę odcinków dróg wskazanych w programie funkcjonalno-użytkowym. Nie przewiduje się przebudowy fragmentów innych dróg, z którymi są połączone drogi przewidziane do przebudowy bądź budowy.</w:t>
      </w:r>
    </w:p>
    <w:p w14:paraId="2A59C663" w14:textId="77777777" w:rsidR="001F09B9" w:rsidRPr="008C7112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760" w:firstLine="0"/>
        <w:jc w:val="both"/>
        <w:rPr>
          <w:rFonts w:ascii="Cambria" w:hAnsi="Cambria"/>
        </w:rPr>
      </w:pPr>
    </w:p>
    <w:p w14:paraId="6B476A85" w14:textId="77777777" w:rsidR="00931861" w:rsidRDefault="001F09B9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</w:rPr>
      </w:pPr>
      <w:r w:rsidRPr="004C512E">
        <w:rPr>
          <w:rFonts w:ascii="Cambria" w:hAnsi="Cambria"/>
          <w:b/>
        </w:rPr>
        <w:t>Pytanie</w:t>
      </w:r>
      <w:r w:rsidRPr="008C7112">
        <w:rPr>
          <w:rFonts w:ascii="Cambria" w:hAnsi="Cambria"/>
        </w:rPr>
        <w:t xml:space="preserve"> </w:t>
      </w:r>
      <w:r w:rsidRPr="001F09B9">
        <w:rPr>
          <w:rFonts w:ascii="Cambria" w:hAnsi="Cambria"/>
          <w:b/>
        </w:rPr>
        <w:t>10:</w:t>
      </w:r>
      <w:r>
        <w:rPr>
          <w:rFonts w:ascii="Cambria" w:hAnsi="Cambria"/>
        </w:rPr>
        <w:t xml:space="preserve"> </w:t>
      </w:r>
      <w:r w:rsidR="008C7112" w:rsidRPr="008C7112">
        <w:rPr>
          <w:rFonts w:ascii="Cambria" w:hAnsi="Cambria"/>
        </w:rPr>
        <w:t>Czy Projektant może odstąpić od stosowania zapisów PFU w przypadku ich niezgodności z przepisami technicznymi w tym między innymi określonymi w RMTiGM z dnia 2</w:t>
      </w:r>
      <w:r w:rsidR="00931861">
        <w:rPr>
          <w:rFonts w:ascii="Cambria" w:hAnsi="Cambria"/>
        </w:rPr>
        <w:t xml:space="preserve"> </w:t>
      </w:r>
      <w:r w:rsidR="00931861" w:rsidRPr="00931861">
        <w:rPr>
          <w:rFonts w:ascii="Cambria" w:hAnsi="Cambria"/>
        </w:rPr>
        <w:t>marca l999 r. (Dz.U.2016.124 z późniejszymi zmianami) ?</w:t>
      </w:r>
    </w:p>
    <w:p w14:paraId="162A6CFE" w14:textId="5D4AD9DA" w:rsidR="00931861" w:rsidRDefault="00931861" w:rsidP="00931861">
      <w:pPr>
        <w:widowControl w:val="0"/>
        <w:tabs>
          <w:tab w:val="left" w:pos="426"/>
        </w:tabs>
        <w:suppressAutoHyphens w:val="0"/>
        <w:spacing w:after="0"/>
        <w:ind w:left="426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931861">
        <w:rPr>
          <w:rFonts w:ascii="Cambria" w:hAnsi="Cambria" w:cs="Times New Roman"/>
          <w:b/>
          <w:sz w:val="20"/>
          <w:szCs w:val="20"/>
          <w:lang w:eastAsia="pl-PL"/>
        </w:rPr>
        <w:t>Odpowiedź:</w:t>
      </w:r>
    </w:p>
    <w:p w14:paraId="1B946F64" w14:textId="14DF4301" w:rsidR="00401A0B" w:rsidRPr="00931861" w:rsidRDefault="00401A0B" w:rsidP="00931861">
      <w:pPr>
        <w:widowControl w:val="0"/>
        <w:tabs>
          <w:tab w:val="left" w:pos="426"/>
        </w:tabs>
        <w:suppressAutoHyphens w:val="0"/>
        <w:spacing w:after="0"/>
        <w:ind w:left="426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>
        <w:rPr>
          <w:rFonts w:ascii="Cambria" w:hAnsi="Cambria" w:cs="Times New Roman"/>
          <w:b/>
          <w:sz w:val="20"/>
          <w:szCs w:val="20"/>
          <w:lang w:eastAsia="pl-PL"/>
        </w:rPr>
        <w:t>Zamówienie obejmuje tylko drogi wewnętrzne, które nie są drogami publicznymi, zatem nie ma zastosowania w/w Rozporządzenie</w:t>
      </w:r>
    </w:p>
    <w:p w14:paraId="19A131AE" w14:textId="541A49A4" w:rsidR="00931861" w:rsidRDefault="00931861" w:rsidP="001F09B9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="Cambria" w:hAnsi="Cambria"/>
        </w:rPr>
      </w:pPr>
    </w:p>
    <w:p w14:paraId="6EDEB27F" w14:textId="7E7FB135" w:rsidR="00931861" w:rsidRPr="00931861" w:rsidRDefault="00931861" w:rsidP="00931861">
      <w:pPr>
        <w:pStyle w:val="Teksttreci20"/>
        <w:tabs>
          <w:tab w:val="left" w:pos="426"/>
        </w:tabs>
        <w:ind w:left="426" w:firstLine="0"/>
        <w:jc w:val="both"/>
        <w:rPr>
          <w:rFonts w:ascii="Cambria" w:hAnsi="Cambria"/>
        </w:rPr>
      </w:pPr>
      <w:r w:rsidRPr="00931861">
        <w:rPr>
          <w:rFonts w:ascii="Cambria" w:hAnsi="Cambria"/>
          <w:b/>
          <w:bCs/>
        </w:rPr>
        <w:t>Pytanie 11.</w:t>
      </w:r>
      <w:r>
        <w:rPr>
          <w:rFonts w:ascii="Cambria" w:hAnsi="Cambria"/>
        </w:rPr>
        <w:t xml:space="preserve"> </w:t>
      </w:r>
      <w:r w:rsidRPr="00931861">
        <w:rPr>
          <w:rFonts w:ascii="Cambria" w:hAnsi="Cambria"/>
        </w:rPr>
        <w:t>W pkt. 1.2.2.1. Ogólne uwarunkowania projektowe i realizacyjnej (str. 8 ) istnieje zapis :</w:t>
      </w:r>
    </w:p>
    <w:p w14:paraId="0D76B95C" w14:textId="58160B52" w:rsidR="00931861" w:rsidRDefault="00931861" w:rsidP="00F766C9">
      <w:pPr>
        <w:pStyle w:val="Teksttreci20"/>
        <w:tabs>
          <w:tab w:val="left" w:pos="426"/>
        </w:tabs>
        <w:ind w:left="426"/>
        <w:jc w:val="both"/>
        <w:rPr>
          <w:rFonts w:ascii="Cambria" w:hAnsi="Cambria"/>
        </w:rPr>
      </w:pPr>
      <w:r w:rsidRPr="00931861">
        <w:rPr>
          <w:rFonts w:ascii="Cambria" w:hAnsi="Cambria"/>
        </w:rPr>
        <w:t>- „należy uzyskać w imieniu i na rzecz Zamawiającego, wszystkie niezbędne decyzje administracyjne, w szczególności decyzję o pozwoleniu wodno-prawnym (jeżeli wymagana) oraz decyzję o pozwoleniu na budowę lub Zgodę na Realizację Inwestycji Drogowej/' natomiast</w:t>
      </w:r>
      <w:r w:rsidR="00F766C9">
        <w:rPr>
          <w:rFonts w:ascii="Cambria" w:hAnsi="Cambria"/>
        </w:rPr>
        <w:t xml:space="preserve"> </w:t>
      </w:r>
      <w:r w:rsidRPr="00931861">
        <w:rPr>
          <w:rFonts w:ascii="Cambria" w:hAnsi="Cambria"/>
        </w:rPr>
        <w:t>Zamawiający w treści zapisów projektowych przebudów i budowy dróg gminnych i wewnętrznych, przewiduje wykonanie w istniejących pasach drogowych konstrukcji jezdni tłuczniowej na podbudowie tłuczniowej, bez budowy rowów lub innych urządzeń odwadniających. W PFU nie wskazano konieczności budowy systemu odwodnienia. Czy w tej sytuacji Zamawiający podtrzymuje konieczność uzyskania pozwolenia wodno-prawnego , a jeżeli tak to czego miałoby dotyczyć ?</w:t>
      </w:r>
    </w:p>
    <w:p w14:paraId="6A632677" w14:textId="77777777" w:rsidR="00931861" w:rsidRPr="00931861" w:rsidRDefault="00931861" w:rsidP="00931861">
      <w:pPr>
        <w:widowControl w:val="0"/>
        <w:tabs>
          <w:tab w:val="left" w:pos="426"/>
        </w:tabs>
        <w:suppressAutoHyphens w:val="0"/>
        <w:spacing w:after="0"/>
        <w:ind w:left="426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931861">
        <w:rPr>
          <w:rFonts w:ascii="Cambria" w:hAnsi="Cambria" w:cs="Times New Roman"/>
          <w:b/>
          <w:sz w:val="20"/>
          <w:szCs w:val="20"/>
          <w:lang w:eastAsia="pl-PL"/>
        </w:rPr>
        <w:t>Odpowiedź:</w:t>
      </w:r>
    </w:p>
    <w:p w14:paraId="32F87B71" w14:textId="04500B86" w:rsidR="00F766C9" w:rsidRPr="00F766C9" w:rsidRDefault="00F766C9" w:rsidP="00F766C9">
      <w:pPr>
        <w:pStyle w:val="Bezodstpw"/>
        <w:ind w:left="284" w:firstLine="425"/>
        <w:jc w:val="both"/>
        <w:rPr>
          <w:rFonts w:ascii="Cambria" w:hAnsi="Cambria"/>
          <w:b/>
          <w:sz w:val="20"/>
          <w:szCs w:val="20"/>
        </w:rPr>
      </w:pPr>
      <w:r w:rsidRPr="00F766C9">
        <w:rPr>
          <w:rFonts w:ascii="Cambria" w:hAnsi="Cambria"/>
          <w:b/>
          <w:sz w:val="20"/>
          <w:szCs w:val="20"/>
        </w:rPr>
        <w:t>W przypadku gdy np. z uwarunkowań terenowych zajdzie konieczność wykonania przepustu pod koroną projektowanej drogi</w:t>
      </w:r>
      <w:r w:rsidR="00401A0B">
        <w:rPr>
          <w:rFonts w:ascii="Cambria" w:hAnsi="Cambria"/>
          <w:b/>
          <w:sz w:val="20"/>
          <w:szCs w:val="20"/>
        </w:rPr>
        <w:t>, wówczas należy uzyskać pozwolenie wodno-prawne</w:t>
      </w:r>
      <w:r w:rsidRPr="00F766C9">
        <w:rPr>
          <w:rFonts w:ascii="Cambria" w:hAnsi="Cambria"/>
          <w:b/>
          <w:sz w:val="20"/>
          <w:szCs w:val="20"/>
        </w:rPr>
        <w:t>.</w:t>
      </w:r>
    </w:p>
    <w:p w14:paraId="7B409B57" w14:textId="288935CD" w:rsidR="00F766C9" w:rsidRDefault="00F766C9" w:rsidP="00F766C9">
      <w:pPr>
        <w:pStyle w:val="Bezodstpw"/>
        <w:spacing w:line="276" w:lineRule="auto"/>
        <w:ind w:left="284"/>
        <w:jc w:val="both"/>
        <w:rPr>
          <w:rFonts w:ascii="Cambria" w:hAnsi="Cambria"/>
          <w:b/>
          <w:sz w:val="20"/>
          <w:szCs w:val="20"/>
        </w:rPr>
      </w:pPr>
    </w:p>
    <w:p w14:paraId="32E1B02C" w14:textId="77777777" w:rsidR="00F766C9" w:rsidRDefault="00F766C9" w:rsidP="00F766C9">
      <w:pPr>
        <w:pStyle w:val="Bezodstpw"/>
        <w:spacing w:line="276" w:lineRule="auto"/>
        <w:ind w:left="284"/>
        <w:jc w:val="both"/>
        <w:rPr>
          <w:rFonts w:ascii="Cambria" w:hAnsi="Cambria"/>
          <w:b/>
          <w:sz w:val="20"/>
          <w:szCs w:val="20"/>
        </w:rPr>
      </w:pPr>
    </w:p>
    <w:p w14:paraId="65A2905D" w14:textId="77777777" w:rsidR="00F766C9" w:rsidRPr="008C7112" w:rsidRDefault="00F766C9" w:rsidP="00F766C9">
      <w:pPr>
        <w:pStyle w:val="Bezodstpw"/>
        <w:spacing w:line="276" w:lineRule="auto"/>
        <w:ind w:left="284"/>
        <w:jc w:val="both"/>
        <w:rPr>
          <w:rFonts w:ascii="Cambria" w:hAnsi="Cambria"/>
          <w:b/>
          <w:sz w:val="20"/>
          <w:szCs w:val="20"/>
        </w:rPr>
      </w:pPr>
    </w:p>
    <w:sectPr w:rsidR="00F766C9" w:rsidRPr="008C7112" w:rsidSect="00401A0B">
      <w:pgSz w:w="11906" w:h="16838"/>
      <w:pgMar w:top="1134" w:right="1133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5E285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42DCAAEC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C5B7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7E7B6FB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61C8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D1590"/>
    <w:rsid w:val="003E0641"/>
    <w:rsid w:val="003F6AF3"/>
    <w:rsid w:val="00401A0B"/>
    <w:rsid w:val="0041184D"/>
    <w:rsid w:val="004329E6"/>
    <w:rsid w:val="00442040"/>
    <w:rsid w:val="00451A4C"/>
    <w:rsid w:val="0046616C"/>
    <w:rsid w:val="00481643"/>
    <w:rsid w:val="00494206"/>
    <w:rsid w:val="004A0291"/>
    <w:rsid w:val="004C512E"/>
    <w:rsid w:val="004C547B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30D24"/>
    <w:rsid w:val="00830D71"/>
    <w:rsid w:val="008433B5"/>
    <w:rsid w:val="00845D6D"/>
    <w:rsid w:val="008556EA"/>
    <w:rsid w:val="008576F5"/>
    <w:rsid w:val="008C3221"/>
    <w:rsid w:val="008C7112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E0607"/>
    <w:rsid w:val="00EF3246"/>
    <w:rsid w:val="00EF51D3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3DAC1E1"/>
  <w15:docId w15:val="{9457FE1A-A663-4D03-AC78-302DAD13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7D70C-FB59-48B3-A8F3-446714DB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3</cp:revision>
  <cp:lastPrinted>2020-02-14T11:59:00Z</cp:lastPrinted>
  <dcterms:created xsi:type="dcterms:W3CDTF">2020-02-14T12:33:00Z</dcterms:created>
  <dcterms:modified xsi:type="dcterms:W3CDTF">2020-02-14T12:44:00Z</dcterms:modified>
</cp:coreProperties>
</file>