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7865" w14:textId="09B8A8B1" w:rsidR="001A51A3" w:rsidRDefault="001A51A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bookmarkStart w:id="0" w:name="_Hlk2254725"/>
      <w:bookmarkStart w:id="1" w:name="_Hlk45804830"/>
      <w:bookmarkStart w:id="2" w:name="_Hlk45804892"/>
      <w:r w:rsidRPr="00B60433">
        <w:rPr>
          <w:rFonts w:ascii="Cambria" w:hAnsi="Cambria"/>
          <w:b/>
          <w:noProof/>
          <w:sz w:val="20"/>
          <w:szCs w:val="20"/>
        </w:rPr>
        <w:t>Znak sprawy: OKSO.272.14.2020</w:t>
      </w:r>
    </w:p>
    <w:p w14:paraId="0C2C423B" w14:textId="4B121F60" w:rsidR="00640147" w:rsidRDefault="00640147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</w:p>
    <w:p w14:paraId="174A1312" w14:textId="45063DB0" w:rsidR="00640147" w:rsidRPr="008556EA" w:rsidRDefault="00640147" w:rsidP="00640147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w:t>Dotyczy Zadania nr 9</w:t>
      </w:r>
      <w:r w:rsidRPr="00640147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  <w:t xml:space="preserve">        </w:t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  <w:t xml:space="preserve">      </w:t>
      </w:r>
      <w:r>
        <w:rPr>
          <w:rFonts w:asciiTheme="majorHAnsi" w:hAnsiTheme="majorHAnsi" w:cs="Arial"/>
          <w:color w:val="000000"/>
          <w:sz w:val="20"/>
          <w:szCs w:val="20"/>
        </w:rPr>
        <w:t>Jędrzejów</w:t>
      </w:r>
      <w:r w:rsidRPr="008556EA">
        <w:rPr>
          <w:rFonts w:asciiTheme="majorHAnsi" w:hAnsiTheme="majorHAnsi" w:cs="Arial"/>
          <w:color w:val="000000"/>
          <w:sz w:val="20"/>
          <w:szCs w:val="20"/>
        </w:rPr>
        <w:t xml:space="preserve">, dnia </w:t>
      </w:r>
      <w:r>
        <w:rPr>
          <w:rFonts w:asciiTheme="majorHAnsi" w:hAnsiTheme="majorHAnsi" w:cs="Arial"/>
          <w:color w:val="000000"/>
          <w:sz w:val="20"/>
          <w:szCs w:val="20"/>
        </w:rPr>
        <w:t>16.07</w:t>
      </w:r>
      <w:r w:rsidRPr="008556EA">
        <w:rPr>
          <w:rFonts w:asciiTheme="majorHAnsi" w:hAnsiTheme="majorHAnsi" w:cs="Arial"/>
          <w:color w:val="000000"/>
          <w:sz w:val="20"/>
          <w:szCs w:val="20"/>
        </w:rPr>
        <w:t>.20</w:t>
      </w:r>
      <w:r>
        <w:rPr>
          <w:rFonts w:asciiTheme="majorHAnsi" w:hAnsiTheme="majorHAnsi" w:cs="Arial"/>
          <w:color w:val="000000"/>
          <w:sz w:val="20"/>
          <w:szCs w:val="20"/>
        </w:rPr>
        <w:t>20</w:t>
      </w:r>
      <w:r w:rsidRPr="008556EA">
        <w:rPr>
          <w:rFonts w:asciiTheme="majorHAnsi" w:hAnsiTheme="majorHAnsi" w:cs="Arial"/>
          <w:color w:val="000000"/>
          <w:sz w:val="20"/>
          <w:szCs w:val="20"/>
        </w:rPr>
        <w:t xml:space="preserve"> r.</w:t>
      </w:r>
    </w:p>
    <w:p w14:paraId="114A8FAD" w14:textId="0FCA5EA0" w:rsidR="00640147" w:rsidRPr="00640147" w:rsidRDefault="00640147" w:rsidP="00640147"/>
    <w:bookmarkEnd w:id="0"/>
    <w:bookmarkEnd w:id="1"/>
    <w:p w14:paraId="74F5B758" w14:textId="77777777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14:paraId="11879632" w14:textId="613BDCCF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1A51A3">
        <w:rPr>
          <w:rFonts w:asciiTheme="majorHAnsi" w:hAnsiTheme="majorHAnsi" w:cs="Arial"/>
          <w:b/>
          <w:bCs/>
          <w:color w:val="000000"/>
          <w:sz w:val="20"/>
          <w:szCs w:val="20"/>
        </w:rPr>
        <w:t>1</w:t>
      </w:r>
    </w:p>
    <w:p w14:paraId="378C7CE8" w14:textId="52646DEC" w:rsidR="00185C72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14:paraId="71D9CD80" w14:textId="77777777" w:rsidR="001A51A3" w:rsidRPr="001A51A3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09566BC0" w14:textId="77777777" w:rsidR="001A51A3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31419F">
        <w:rPr>
          <w:rFonts w:ascii="Cambria" w:hAnsi="Cambria" w:cs="Calibri Light"/>
          <w:b/>
          <w:sz w:val="20"/>
          <w:szCs w:val="20"/>
        </w:rPr>
        <w:t xml:space="preserve">Zakup </w:t>
      </w:r>
      <w:r w:rsidRPr="0031419F">
        <w:rPr>
          <w:rFonts w:ascii="Cambria" w:hAnsi="Cambria"/>
          <w:b/>
          <w:sz w:val="20"/>
          <w:szCs w:val="20"/>
        </w:rPr>
        <w:t>środków ochrony indywidualnej przeznaczonych na</w:t>
      </w:r>
      <w:r>
        <w:rPr>
          <w:rFonts w:ascii="Cambria" w:hAnsi="Cambria"/>
          <w:b/>
          <w:sz w:val="20"/>
          <w:szCs w:val="20"/>
        </w:rPr>
        <w:t xml:space="preserve"> realizację projektu pn. </w:t>
      </w:r>
    </w:p>
    <w:p w14:paraId="2C33DDE5" w14:textId="229F0329" w:rsidR="001A51A3" w:rsidRPr="0031419F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„Z</w:t>
      </w:r>
      <w:r w:rsidRPr="0031419F">
        <w:rPr>
          <w:rFonts w:ascii="Cambria" w:hAnsi="Cambria"/>
          <w:b/>
          <w:sz w:val="20"/>
          <w:szCs w:val="20"/>
        </w:rPr>
        <w:t>walczanie skutków epidemii COVID</w:t>
      </w:r>
      <w:r w:rsidRPr="0031419F">
        <w:rPr>
          <w:rFonts w:ascii="Cambria" w:hAnsi="Cambria"/>
          <w:b/>
          <w:sz w:val="20"/>
          <w:szCs w:val="20"/>
        </w:rPr>
        <w:noBreakHyphen/>
        <w:t>19 w Powiecie Jędrzejowskim”</w:t>
      </w:r>
    </w:p>
    <w:bookmarkEnd w:id="3"/>
    <w:bookmarkEnd w:id="2"/>
    <w:p w14:paraId="64D68280" w14:textId="764AAC9F" w:rsidR="00596674" w:rsidRPr="008556EA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Pr="008556EA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>
        <w:rPr>
          <w:rFonts w:asciiTheme="majorHAnsi" w:hAnsiTheme="majorHAnsi"/>
          <w:sz w:val="20"/>
          <w:szCs w:val="20"/>
        </w:rPr>
        <w:t>2</w:t>
      </w:r>
      <w:r w:rsidR="00BB3F35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0567BB">
        <w:rPr>
          <w:rFonts w:asciiTheme="majorHAnsi" w:hAnsiTheme="majorHAnsi"/>
          <w:sz w:val="20"/>
          <w:szCs w:val="20"/>
        </w:rPr>
        <w:t>udziela odpowiedzi na złożone pismo o</w:t>
      </w:r>
      <w:r w:rsidR="001A51A3">
        <w:rPr>
          <w:rFonts w:asciiTheme="majorHAnsi" w:hAnsiTheme="majorHAnsi"/>
          <w:sz w:val="20"/>
          <w:szCs w:val="20"/>
        </w:rPr>
        <w:t> </w:t>
      </w:r>
      <w:r w:rsidR="000567BB">
        <w:rPr>
          <w:rFonts w:asciiTheme="majorHAnsi" w:hAnsiTheme="majorHAnsi"/>
          <w:sz w:val="20"/>
          <w:szCs w:val="20"/>
        </w:rPr>
        <w:t>poniższej treści:</w:t>
      </w:r>
    </w:p>
    <w:p w14:paraId="44B69733" w14:textId="77777777" w:rsidR="00052D07" w:rsidRPr="00052D07" w:rsidRDefault="00052D07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4FE0B99D" w14:textId="22558CA4" w:rsidR="001A51A3" w:rsidRPr="001A51A3" w:rsidRDefault="001A51A3" w:rsidP="001A51A3">
      <w:pPr>
        <w:spacing w:after="0" w:line="240" w:lineRule="auto"/>
        <w:ind w:firstLine="426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1A51A3">
        <w:rPr>
          <w:rFonts w:ascii="Cambria" w:hAnsi="Cambria" w:cs="Arial"/>
          <w:b/>
          <w:color w:val="000000"/>
          <w:sz w:val="20"/>
          <w:szCs w:val="20"/>
        </w:rPr>
        <w:t xml:space="preserve">W nawiązaniu do naszej rozmowy telefonicznej </w:t>
      </w:r>
      <w:r>
        <w:rPr>
          <w:rFonts w:ascii="Cambria" w:hAnsi="Cambria" w:cs="Arial"/>
          <w:b/>
          <w:color w:val="000000"/>
          <w:sz w:val="20"/>
          <w:szCs w:val="20"/>
        </w:rPr>
        <w:t>p</w:t>
      </w:r>
      <w:r w:rsidRPr="001A51A3">
        <w:rPr>
          <w:rFonts w:ascii="Cambria" w:hAnsi="Cambria" w:cs="Arial"/>
          <w:b/>
          <w:color w:val="000000"/>
          <w:sz w:val="20"/>
          <w:szCs w:val="20"/>
        </w:rPr>
        <w:t>roszę o podanie wymaganego przez zleceniodawcę terminu gwarancji termometrów.</w:t>
      </w:r>
    </w:p>
    <w:p w14:paraId="688AE0A0" w14:textId="7B3D93B3" w:rsidR="00052D07" w:rsidRDefault="001A51A3" w:rsidP="001A51A3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1A51A3">
        <w:rPr>
          <w:rFonts w:ascii="Cambria" w:hAnsi="Cambria" w:cs="Arial"/>
          <w:b/>
          <w:color w:val="000000"/>
          <w:sz w:val="20"/>
          <w:szCs w:val="20"/>
        </w:rPr>
        <w:t>Proszę też o sprecyzowanie pojęcia „blokada pokrywy baterii”. Czy wystarczy zamknięcie pokrywy na tak zwany „klik”, czy jest wymóg innego zabezpieczenia.</w:t>
      </w:r>
    </w:p>
    <w:p w14:paraId="32D849D8" w14:textId="77777777" w:rsidR="00052D07" w:rsidRDefault="00052D07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2E95B6A4" w14:textId="77777777" w:rsidR="000567BB" w:rsidRDefault="000567BB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408C7CE2" w14:textId="374F003D" w:rsidR="000567BB" w:rsidRPr="001A51A3" w:rsidRDefault="001A51A3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  <w:r w:rsidRPr="001A51A3">
        <w:rPr>
          <w:rFonts w:ascii="Cambria" w:hAnsi="Cambria" w:cs="Arial"/>
          <w:b/>
          <w:color w:val="000000"/>
          <w:sz w:val="20"/>
          <w:szCs w:val="20"/>
          <w:u w:val="single"/>
        </w:rPr>
        <w:t>Odpowiedź:</w:t>
      </w:r>
    </w:p>
    <w:p w14:paraId="6CD1C113" w14:textId="78CEAF82" w:rsidR="001A51A3" w:rsidRPr="001A51A3" w:rsidRDefault="00BB3F35" w:rsidP="001A51A3">
      <w:pPr>
        <w:spacing w:after="0" w:line="240" w:lineRule="auto"/>
        <w:ind w:firstLine="426"/>
        <w:jc w:val="both"/>
        <w:rPr>
          <w:rFonts w:asciiTheme="majorHAnsi" w:hAnsiTheme="majorHAnsi"/>
          <w:b/>
          <w:sz w:val="20"/>
          <w:szCs w:val="20"/>
        </w:rPr>
      </w:pPr>
      <w:r w:rsidRPr="001A51A3">
        <w:rPr>
          <w:rFonts w:asciiTheme="majorHAnsi" w:hAnsiTheme="majorHAnsi"/>
          <w:b/>
          <w:sz w:val="20"/>
          <w:szCs w:val="20"/>
        </w:rPr>
        <w:t xml:space="preserve">Zamawiający </w:t>
      </w:r>
      <w:r w:rsidR="00052D07" w:rsidRPr="001A51A3">
        <w:rPr>
          <w:rFonts w:asciiTheme="majorHAnsi" w:hAnsiTheme="majorHAnsi"/>
          <w:b/>
          <w:sz w:val="20"/>
          <w:szCs w:val="20"/>
        </w:rPr>
        <w:t xml:space="preserve">informuje, </w:t>
      </w:r>
      <w:r w:rsidR="00052D07" w:rsidRPr="001A51A3">
        <w:rPr>
          <w:rFonts w:asciiTheme="majorHAnsi" w:hAnsiTheme="majorHAnsi" w:cstheme="minorHAnsi"/>
          <w:b/>
          <w:sz w:val="20"/>
          <w:szCs w:val="20"/>
        </w:rPr>
        <w:t>że</w:t>
      </w:r>
      <w:r w:rsidR="001A51A3" w:rsidRPr="001A51A3">
        <w:rPr>
          <w:rFonts w:asciiTheme="majorHAnsi" w:hAnsiTheme="majorHAnsi" w:cstheme="minorHAnsi"/>
          <w:b/>
        </w:rPr>
        <w:t xml:space="preserve"> wymagalna </w:t>
      </w:r>
      <w:r w:rsidR="001A51A3">
        <w:rPr>
          <w:rFonts w:asciiTheme="majorHAnsi" w:hAnsiTheme="majorHAnsi" w:cstheme="minorHAnsi"/>
          <w:b/>
        </w:rPr>
        <w:t>g</w:t>
      </w:r>
      <w:r w:rsidR="001A51A3" w:rsidRPr="001A51A3">
        <w:rPr>
          <w:rFonts w:asciiTheme="majorHAnsi" w:hAnsiTheme="majorHAnsi" w:cstheme="minorHAnsi"/>
          <w:b/>
          <w:sz w:val="20"/>
          <w:szCs w:val="20"/>
        </w:rPr>
        <w:t>warancja</w:t>
      </w:r>
      <w:r w:rsidR="001A51A3" w:rsidRPr="001A51A3">
        <w:rPr>
          <w:rFonts w:asciiTheme="majorHAnsi" w:hAnsiTheme="majorHAnsi"/>
          <w:b/>
          <w:sz w:val="20"/>
          <w:szCs w:val="20"/>
        </w:rPr>
        <w:t xml:space="preserve"> </w:t>
      </w:r>
      <w:r w:rsidR="001A51A3">
        <w:rPr>
          <w:rFonts w:asciiTheme="majorHAnsi" w:hAnsiTheme="majorHAnsi"/>
          <w:b/>
          <w:sz w:val="20"/>
          <w:szCs w:val="20"/>
        </w:rPr>
        <w:t xml:space="preserve">to </w:t>
      </w:r>
      <w:r w:rsidR="001A51A3" w:rsidRPr="001A51A3">
        <w:rPr>
          <w:rFonts w:asciiTheme="majorHAnsi" w:hAnsiTheme="majorHAnsi"/>
          <w:b/>
          <w:sz w:val="20"/>
          <w:szCs w:val="20"/>
        </w:rPr>
        <w:t>minimum 24 miesiące</w:t>
      </w:r>
      <w:r w:rsidR="001A51A3">
        <w:rPr>
          <w:rFonts w:asciiTheme="majorHAnsi" w:hAnsiTheme="majorHAnsi"/>
          <w:b/>
          <w:sz w:val="20"/>
          <w:szCs w:val="20"/>
        </w:rPr>
        <w:t>.</w:t>
      </w:r>
    </w:p>
    <w:p w14:paraId="3143BE03" w14:textId="49BAAE50" w:rsidR="001A51A3" w:rsidRDefault="001A51A3" w:rsidP="001A51A3">
      <w:pPr>
        <w:spacing w:after="0" w:line="240" w:lineRule="auto"/>
        <w:ind w:firstLine="426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B</w:t>
      </w:r>
      <w:r w:rsidRPr="001A51A3">
        <w:rPr>
          <w:rFonts w:asciiTheme="majorHAnsi" w:hAnsiTheme="majorHAnsi"/>
          <w:b/>
          <w:sz w:val="20"/>
          <w:szCs w:val="20"/>
        </w:rPr>
        <w:t>lokada pokrywy baterii - wystarczy zamknięcie pokrywy na tak zwany „klik”.</w:t>
      </w:r>
    </w:p>
    <w:p w14:paraId="689FB2A1" w14:textId="3D66F14C" w:rsidR="00052D07" w:rsidRPr="00BB3F35" w:rsidRDefault="00F20A1E" w:rsidP="00F20A1E">
      <w:pPr>
        <w:spacing w:after="0" w:line="240" w:lineRule="auto"/>
        <w:ind w:firstLine="426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 </w:t>
      </w:r>
    </w:p>
    <w:sectPr w:rsidR="00052D07" w:rsidRPr="00BB3F35" w:rsidSect="001A51A3">
      <w:headerReference w:type="default" r:id="rId8"/>
      <w:pgSz w:w="11906" w:h="16838"/>
      <w:pgMar w:top="228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7767" w14:textId="77777777" w:rsidR="008433B5" w:rsidRDefault="008433B5" w:rsidP="007D2E56">
    <w:pPr>
      <w:pStyle w:val="Nagwek"/>
      <w:rPr>
        <w:noProof/>
        <w:lang w:eastAsia="pl-PL"/>
      </w:rPr>
    </w:pPr>
  </w:p>
  <w:p w14:paraId="1A318529" w14:textId="77777777"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  <w:p w14:paraId="4A722366" w14:textId="43FA046C" w:rsidR="008433B5" w:rsidRPr="001A51A3" w:rsidRDefault="008433B5" w:rsidP="001A51A3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0CADE4C0" wp14:editId="062D576B">
          <wp:extent cx="1304925" cy="571500"/>
          <wp:effectExtent l="19050" t="0" r="9525" b="0"/>
          <wp:docPr id="1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F6A28" wp14:editId="7718428A">
          <wp:extent cx="1514475" cy="504825"/>
          <wp:effectExtent l="0" t="0" r="0" b="0"/>
          <wp:docPr id="2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8BDA94E" wp14:editId="1F151B3C">
          <wp:extent cx="1295400" cy="619125"/>
          <wp:effectExtent l="19050" t="0" r="0" b="0"/>
          <wp:docPr id="3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C2970E" wp14:editId="4F29A7C9">
          <wp:extent cx="1676400" cy="542925"/>
          <wp:effectExtent l="19050" t="0" r="0" b="0"/>
          <wp:docPr id="8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6616C"/>
    <w:rsid w:val="00481643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5AB2"/>
    <w:rsid w:val="00567545"/>
    <w:rsid w:val="00570D3E"/>
    <w:rsid w:val="00577C01"/>
    <w:rsid w:val="00596674"/>
    <w:rsid w:val="00596951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D81AA9B"/>
  <w15:docId w15:val="{CF140FA3-CD45-4004-B8F5-280E83C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CFA70-2206-4776-8672-64FF1813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5</cp:revision>
  <cp:lastPrinted>2020-07-16T13:16:00Z</cp:lastPrinted>
  <dcterms:created xsi:type="dcterms:W3CDTF">2018-10-23T10:35:00Z</dcterms:created>
  <dcterms:modified xsi:type="dcterms:W3CDTF">2020-07-16T13:20:00Z</dcterms:modified>
</cp:coreProperties>
</file>