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17865" w14:textId="09B8A8B1" w:rsidR="001A51A3" w:rsidRPr="0081108A" w:rsidRDefault="001A51A3" w:rsidP="00640147">
      <w:pPr>
        <w:autoSpaceDE w:val="0"/>
        <w:spacing w:after="0"/>
        <w:rPr>
          <w:rFonts w:ascii="Cambria" w:hAnsi="Cambria"/>
          <w:b/>
          <w:noProof/>
          <w:sz w:val="20"/>
          <w:szCs w:val="20"/>
        </w:rPr>
      </w:pPr>
      <w:bookmarkStart w:id="0" w:name="_Hlk2254725"/>
      <w:bookmarkStart w:id="1" w:name="_Hlk45804830"/>
      <w:bookmarkStart w:id="2" w:name="_Hlk45804892"/>
      <w:r w:rsidRPr="0081108A">
        <w:rPr>
          <w:rFonts w:ascii="Cambria" w:hAnsi="Cambria"/>
          <w:b/>
          <w:noProof/>
          <w:sz w:val="20"/>
          <w:szCs w:val="20"/>
        </w:rPr>
        <w:t>Znak sprawy: OKSO.272.14.2020</w:t>
      </w:r>
    </w:p>
    <w:p w14:paraId="174A1312" w14:textId="6CA81F2F" w:rsidR="00640147" w:rsidRPr="0081108A" w:rsidRDefault="00640147" w:rsidP="00046480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0"/>
          <w:szCs w:val="20"/>
        </w:rPr>
      </w:pPr>
      <w:r w:rsidRPr="0081108A">
        <w:rPr>
          <w:rFonts w:asciiTheme="majorHAnsi" w:hAnsiTheme="majorHAnsi" w:cs="Arial"/>
          <w:b/>
          <w:sz w:val="20"/>
          <w:szCs w:val="20"/>
        </w:rPr>
        <w:tab/>
      </w:r>
      <w:r w:rsidRPr="0081108A">
        <w:rPr>
          <w:rFonts w:asciiTheme="majorHAnsi" w:hAnsiTheme="majorHAnsi" w:cs="Arial"/>
          <w:b/>
          <w:sz w:val="20"/>
          <w:szCs w:val="20"/>
        </w:rPr>
        <w:tab/>
      </w:r>
      <w:r w:rsidRPr="0081108A">
        <w:rPr>
          <w:rFonts w:asciiTheme="majorHAnsi" w:hAnsiTheme="majorHAnsi" w:cs="Arial"/>
          <w:sz w:val="20"/>
          <w:szCs w:val="20"/>
        </w:rPr>
        <w:tab/>
      </w:r>
      <w:r w:rsidRPr="0081108A">
        <w:rPr>
          <w:rFonts w:asciiTheme="majorHAnsi" w:hAnsiTheme="majorHAnsi" w:cs="Arial"/>
          <w:sz w:val="20"/>
          <w:szCs w:val="20"/>
        </w:rPr>
        <w:tab/>
        <w:t xml:space="preserve">        </w:t>
      </w:r>
      <w:r w:rsidRPr="0081108A">
        <w:rPr>
          <w:rFonts w:asciiTheme="majorHAnsi" w:hAnsiTheme="majorHAnsi" w:cs="Arial"/>
          <w:sz w:val="20"/>
          <w:szCs w:val="20"/>
        </w:rPr>
        <w:tab/>
      </w:r>
      <w:r w:rsidRPr="0081108A">
        <w:rPr>
          <w:rFonts w:asciiTheme="majorHAnsi" w:hAnsiTheme="majorHAnsi" w:cs="Arial"/>
          <w:sz w:val="20"/>
          <w:szCs w:val="20"/>
        </w:rPr>
        <w:tab/>
        <w:t xml:space="preserve">      Jędrzejów, dnia </w:t>
      </w:r>
      <w:r w:rsidR="00BC36F2" w:rsidRPr="0081108A">
        <w:rPr>
          <w:rFonts w:asciiTheme="majorHAnsi" w:hAnsiTheme="majorHAnsi" w:cs="Arial"/>
          <w:sz w:val="20"/>
          <w:szCs w:val="20"/>
        </w:rPr>
        <w:t xml:space="preserve">  </w:t>
      </w:r>
      <w:r w:rsidR="0081108A" w:rsidRPr="0081108A">
        <w:rPr>
          <w:rFonts w:asciiTheme="majorHAnsi" w:hAnsiTheme="majorHAnsi" w:cs="Arial"/>
          <w:sz w:val="20"/>
          <w:szCs w:val="20"/>
        </w:rPr>
        <w:t>23</w:t>
      </w:r>
      <w:r w:rsidRPr="0081108A">
        <w:rPr>
          <w:rFonts w:asciiTheme="majorHAnsi" w:hAnsiTheme="majorHAnsi" w:cs="Arial"/>
          <w:sz w:val="20"/>
          <w:szCs w:val="20"/>
        </w:rPr>
        <w:t>.07.2020 r.</w:t>
      </w:r>
    </w:p>
    <w:p w14:paraId="0101015D" w14:textId="12289780" w:rsidR="00046480" w:rsidRPr="0081108A" w:rsidRDefault="00BC36F2" w:rsidP="00046480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  <w:sz w:val="20"/>
          <w:szCs w:val="20"/>
        </w:rPr>
      </w:pPr>
      <w:r w:rsidRPr="0081108A">
        <w:rPr>
          <w:rFonts w:ascii="Cambria" w:hAnsi="Cambria"/>
          <w:b/>
          <w:noProof/>
          <w:sz w:val="20"/>
          <w:szCs w:val="20"/>
        </w:rPr>
        <w:t>Dotyczy Zadania nr 1</w:t>
      </w:r>
      <w:r w:rsidR="00046480" w:rsidRPr="0081108A">
        <w:rPr>
          <w:rFonts w:asciiTheme="majorHAnsi" w:hAnsiTheme="majorHAnsi" w:cs="Arial"/>
          <w:b/>
          <w:sz w:val="20"/>
          <w:szCs w:val="20"/>
        </w:rPr>
        <w:t>-</w:t>
      </w:r>
      <w:r w:rsidRPr="0081108A">
        <w:rPr>
          <w:rFonts w:asciiTheme="majorHAnsi" w:hAnsiTheme="majorHAnsi" w:cs="Arial"/>
          <w:b/>
          <w:sz w:val="20"/>
          <w:szCs w:val="20"/>
        </w:rPr>
        <w:t>Odzież</w:t>
      </w:r>
    </w:p>
    <w:p w14:paraId="1D2E3EB6" w14:textId="2BD4C92F" w:rsidR="00BC36F2" w:rsidRPr="008556EA" w:rsidRDefault="00BC36F2" w:rsidP="00046480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b/>
          <w:color w:val="000000"/>
          <w:sz w:val="20"/>
          <w:szCs w:val="20"/>
        </w:rPr>
        <w:tab/>
        <w:t xml:space="preserve">  Zadania nr </w:t>
      </w:r>
      <w:r w:rsidR="00BC34AF">
        <w:rPr>
          <w:rFonts w:asciiTheme="majorHAnsi" w:hAnsiTheme="majorHAnsi" w:cs="Arial"/>
          <w:b/>
          <w:color w:val="000000"/>
          <w:sz w:val="20"/>
          <w:szCs w:val="20"/>
        </w:rPr>
        <w:t>4</w:t>
      </w:r>
      <w:r>
        <w:rPr>
          <w:rFonts w:asciiTheme="majorHAnsi" w:hAnsiTheme="majorHAnsi" w:cs="Arial"/>
          <w:b/>
          <w:color w:val="000000"/>
          <w:sz w:val="20"/>
          <w:szCs w:val="20"/>
        </w:rPr>
        <w:t>-Maski</w:t>
      </w:r>
    </w:p>
    <w:bookmarkEnd w:id="0"/>
    <w:bookmarkEnd w:id="1"/>
    <w:p w14:paraId="74F5B758" w14:textId="77777777" w:rsidR="000858F1" w:rsidRPr="008556E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>INFORMACJA</w:t>
      </w:r>
    </w:p>
    <w:p w14:paraId="11879632" w14:textId="05EDC29D" w:rsidR="000858F1" w:rsidRPr="008556E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dla Wykonawców nr </w:t>
      </w:r>
      <w:r w:rsidR="00BC36F2">
        <w:rPr>
          <w:rFonts w:asciiTheme="majorHAnsi" w:hAnsiTheme="majorHAnsi" w:cs="Arial"/>
          <w:b/>
          <w:bCs/>
          <w:color w:val="000000"/>
          <w:sz w:val="20"/>
          <w:szCs w:val="20"/>
        </w:rPr>
        <w:t>5</w:t>
      </w:r>
    </w:p>
    <w:p w14:paraId="378C7CE8" w14:textId="52646DEC" w:rsidR="00185C72" w:rsidRDefault="000858F1" w:rsidP="001A51A3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color w:val="000000"/>
          <w:sz w:val="20"/>
          <w:szCs w:val="20"/>
        </w:rPr>
        <w:t>Dotyczy: Postępowania o udzielenie zamówienia publicznego</w:t>
      </w:r>
      <w:r w:rsidR="00997FF9" w:rsidRPr="008556EA">
        <w:rPr>
          <w:rFonts w:asciiTheme="majorHAnsi" w:hAnsiTheme="majorHAnsi" w:cs="Arial"/>
          <w:color w:val="000000"/>
          <w:sz w:val="20"/>
          <w:szCs w:val="20"/>
        </w:rPr>
        <w:t xml:space="preserve"> pn.</w:t>
      </w:r>
    </w:p>
    <w:p w14:paraId="71D9CD80" w14:textId="77777777" w:rsidR="001A51A3" w:rsidRPr="001A51A3" w:rsidRDefault="001A51A3" w:rsidP="001A51A3">
      <w:pPr>
        <w:pStyle w:val="Podtytu"/>
        <w:spacing w:after="0"/>
        <w:rPr>
          <w:i w:val="0"/>
          <w:iCs w:val="0"/>
          <w:sz w:val="20"/>
          <w:szCs w:val="20"/>
        </w:rPr>
      </w:pPr>
    </w:p>
    <w:p w14:paraId="09566BC0" w14:textId="77777777" w:rsidR="001A51A3" w:rsidRDefault="001A51A3" w:rsidP="001A51A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bookmarkStart w:id="3" w:name="_Hlk43297178"/>
      <w:r w:rsidRPr="0031419F">
        <w:rPr>
          <w:rFonts w:ascii="Cambria" w:hAnsi="Cambria" w:cs="Calibri Light"/>
          <w:b/>
          <w:sz w:val="20"/>
          <w:szCs w:val="20"/>
        </w:rPr>
        <w:t xml:space="preserve">Zakup </w:t>
      </w:r>
      <w:r w:rsidRPr="0031419F">
        <w:rPr>
          <w:rFonts w:ascii="Cambria" w:hAnsi="Cambria"/>
          <w:b/>
          <w:sz w:val="20"/>
          <w:szCs w:val="20"/>
        </w:rPr>
        <w:t>środków ochrony indywidualnej przeznaczonych na</w:t>
      </w:r>
      <w:r>
        <w:rPr>
          <w:rFonts w:ascii="Cambria" w:hAnsi="Cambria"/>
          <w:b/>
          <w:sz w:val="20"/>
          <w:szCs w:val="20"/>
        </w:rPr>
        <w:t xml:space="preserve"> realizację projektu pn. </w:t>
      </w:r>
    </w:p>
    <w:p w14:paraId="2C33DDE5" w14:textId="229F0329" w:rsidR="001A51A3" w:rsidRPr="0031419F" w:rsidRDefault="001A51A3" w:rsidP="001A51A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„Z</w:t>
      </w:r>
      <w:r w:rsidRPr="0031419F">
        <w:rPr>
          <w:rFonts w:ascii="Cambria" w:hAnsi="Cambria"/>
          <w:b/>
          <w:sz w:val="20"/>
          <w:szCs w:val="20"/>
        </w:rPr>
        <w:t>walczanie skutków epidemii COVID</w:t>
      </w:r>
      <w:r w:rsidRPr="0031419F">
        <w:rPr>
          <w:rFonts w:ascii="Cambria" w:hAnsi="Cambria"/>
          <w:b/>
          <w:sz w:val="20"/>
          <w:szCs w:val="20"/>
        </w:rPr>
        <w:noBreakHyphen/>
        <w:t>19 w Powiecie Jędrzejowskim”</w:t>
      </w:r>
    </w:p>
    <w:bookmarkEnd w:id="3"/>
    <w:bookmarkEnd w:id="2"/>
    <w:p w14:paraId="64D68280" w14:textId="764AAC9F" w:rsidR="00596674" w:rsidRPr="008556EA" w:rsidRDefault="00640147" w:rsidP="00640147">
      <w:pPr>
        <w:pStyle w:val="Bezodstpw"/>
        <w:tabs>
          <w:tab w:val="left" w:pos="2051"/>
        </w:tabs>
        <w:spacing w:line="276" w:lineRule="auto"/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ab/>
      </w:r>
    </w:p>
    <w:p w14:paraId="1459664F" w14:textId="1C79247B" w:rsidR="00042B7D" w:rsidRPr="008556EA" w:rsidRDefault="000858F1" w:rsidP="00042B7D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  <w:r w:rsidRPr="008556EA">
        <w:rPr>
          <w:rFonts w:asciiTheme="majorHAnsi" w:hAnsiTheme="majorHAnsi"/>
          <w:sz w:val="20"/>
          <w:szCs w:val="20"/>
        </w:rPr>
        <w:t xml:space="preserve">Zamawiający działając na podstawie art. 38 ust. </w:t>
      </w:r>
      <w:r w:rsidR="00052D07">
        <w:rPr>
          <w:rFonts w:asciiTheme="majorHAnsi" w:hAnsiTheme="majorHAnsi"/>
          <w:sz w:val="20"/>
          <w:szCs w:val="20"/>
        </w:rPr>
        <w:t>2</w:t>
      </w:r>
      <w:r w:rsidR="00BB3F35">
        <w:rPr>
          <w:rFonts w:asciiTheme="majorHAnsi" w:hAnsiTheme="majorHAnsi"/>
          <w:sz w:val="20"/>
          <w:szCs w:val="20"/>
        </w:rPr>
        <w:t xml:space="preserve"> </w:t>
      </w:r>
      <w:r w:rsidRPr="008556EA">
        <w:rPr>
          <w:rFonts w:asciiTheme="majorHAnsi" w:hAnsiTheme="majorHAnsi"/>
          <w:sz w:val="20"/>
          <w:szCs w:val="20"/>
        </w:rPr>
        <w:t>ustawy z dnia 29 stycznia 2004r. Prawo zamówień publicznych (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1A51A3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1A51A3">
        <w:rPr>
          <w:rStyle w:val="Pogrubienie"/>
          <w:rFonts w:asciiTheme="majorHAnsi" w:hAnsiTheme="majorHAnsi" w:cs="Arial"/>
          <w:b w:val="0"/>
          <w:sz w:val="20"/>
          <w:szCs w:val="20"/>
        </w:rPr>
        <w:t>1843 ze zm.</w:t>
      </w:r>
      <w:r w:rsidR="001C7DF3" w:rsidRPr="008556EA">
        <w:rPr>
          <w:rFonts w:asciiTheme="majorHAnsi" w:hAnsiTheme="majorHAnsi"/>
          <w:sz w:val="20"/>
          <w:szCs w:val="20"/>
        </w:rPr>
        <w:t xml:space="preserve"> </w:t>
      </w:r>
      <w:r w:rsidRPr="008556EA">
        <w:rPr>
          <w:rFonts w:asciiTheme="majorHAnsi" w:hAnsiTheme="majorHAnsi"/>
          <w:sz w:val="20"/>
          <w:szCs w:val="20"/>
        </w:rPr>
        <w:t>– dalej ustawy)</w:t>
      </w:r>
      <w:r w:rsidR="00941A2E" w:rsidRPr="008556EA">
        <w:rPr>
          <w:rFonts w:asciiTheme="majorHAnsi" w:hAnsiTheme="majorHAnsi"/>
          <w:sz w:val="20"/>
          <w:szCs w:val="20"/>
        </w:rPr>
        <w:t xml:space="preserve"> </w:t>
      </w:r>
      <w:r w:rsidR="000567BB">
        <w:rPr>
          <w:rFonts w:asciiTheme="majorHAnsi" w:hAnsiTheme="majorHAnsi"/>
          <w:sz w:val="20"/>
          <w:szCs w:val="20"/>
        </w:rPr>
        <w:t>udziela odpowiedzi na złożone pismo o</w:t>
      </w:r>
      <w:r w:rsidR="001A51A3">
        <w:rPr>
          <w:rFonts w:asciiTheme="majorHAnsi" w:hAnsiTheme="majorHAnsi"/>
          <w:sz w:val="20"/>
          <w:szCs w:val="20"/>
        </w:rPr>
        <w:t> </w:t>
      </w:r>
      <w:r w:rsidR="000567BB">
        <w:rPr>
          <w:rFonts w:asciiTheme="majorHAnsi" w:hAnsiTheme="majorHAnsi"/>
          <w:sz w:val="20"/>
          <w:szCs w:val="20"/>
        </w:rPr>
        <w:t>poniższej treści:</w:t>
      </w:r>
    </w:p>
    <w:p w14:paraId="44B69733" w14:textId="77777777" w:rsidR="00052D07" w:rsidRPr="00155730" w:rsidRDefault="00052D07" w:rsidP="00052D07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14:paraId="025A2B4C" w14:textId="77777777" w:rsidR="00BC36F2" w:rsidRPr="00155730" w:rsidRDefault="00BC36F2" w:rsidP="00BC36F2">
      <w:pPr>
        <w:spacing w:after="0" w:line="240" w:lineRule="auto"/>
        <w:jc w:val="both"/>
        <w:rPr>
          <w:rFonts w:asciiTheme="majorHAnsi" w:hAnsiTheme="majorHAnsi"/>
          <w:b/>
          <w:noProof/>
          <w:sz w:val="20"/>
          <w:szCs w:val="20"/>
          <w:lang w:eastAsia="pl-PL"/>
        </w:rPr>
      </w:pPr>
      <w:bookmarkStart w:id="4" w:name="_Hlk46297130"/>
      <w:r w:rsidRPr="00155730">
        <w:rPr>
          <w:rFonts w:asciiTheme="majorHAnsi" w:hAnsiTheme="majorHAnsi"/>
          <w:b/>
          <w:noProof/>
          <w:sz w:val="20"/>
          <w:szCs w:val="20"/>
          <w:lang w:eastAsia="pl-PL"/>
        </w:rPr>
        <w:t>Zadanie 1 poz.1.3</w:t>
      </w:r>
    </w:p>
    <w:p w14:paraId="583BA706" w14:textId="77777777" w:rsidR="00BC36F2" w:rsidRPr="00155730" w:rsidRDefault="00BC36F2" w:rsidP="00BC36F2">
      <w:pPr>
        <w:spacing w:after="0" w:line="240" w:lineRule="auto"/>
        <w:jc w:val="both"/>
        <w:rPr>
          <w:rFonts w:asciiTheme="majorHAnsi" w:hAnsiTheme="majorHAnsi"/>
          <w:noProof/>
          <w:sz w:val="20"/>
          <w:szCs w:val="20"/>
          <w:lang w:eastAsia="pl-PL"/>
        </w:rPr>
      </w:pPr>
      <w:r w:rsidRPr="00155730">
        <w:rPr>
          <w:rFonts w:asciiTheme="majorHAnsi" w:hAnsiTheme="majorHAnsi"/>
          <w:noProof/>
          <w:sz w:val="20"/>
          <w:szCs w:val="20"/>
          <w:lang w:eastAsia="pl-PL"/>
        </w:rPr>
        <w:t>Prosimy Zamawiającego o wydzielenie w/w pozycji do osobnego pakietu. Państwa zgoda pozwoli na pozyskanie konkurencyjnej ofert jakościowej i cenowej na pozostały asortyment w pakiecie.</w:t>
      </w:r>
    </w:p>
    <w:p w14:paraId="038375AA" w14:textId="77777777" w:rsidR="00BC36F2" w:rsidRPr="00155730" w:rsidRDefault="00BC36F2" w:rsidP="00BC36F2">
      <w:pPr>
        <w:spacing w:after="0" w:line="240" w:lineRule="auto"/>
        <w:jc w:val="both"/>
        <w:rPr>
          <w:rFonts w:asciiTheme="majorHAnsi" w:hAnsiTheme="majorHAnsi"/>
          <w:noProof/>
          <w:sz w:val="20"/>
          <w:szCs w:val="20"/>
          <w:lang w:eastAsia="pl-PL"/>
        </w:rPr>
      </w:pPr>
    </w:p>
    <w:p w14:paraId="6545B520" w14:textId="77777777" w:rsidR="00BC36F2" w:rsidRPr="00155730" w:rsidRDefault="00BC36F2" w:rsidP="00BC36F2">
      <w:pPr>
        <w:spacing w:after="0" w:line="240" w:lineRule="auto"/>
        <w:jc w:val="both"/>
        <w:rPr>
          <w:rFonts w:asciiTheme="majorHAnsi" w:hAnsiTheme="majorHAnsi"/>
          <w:b/>
          <w:noProof/>
          <w:sz w:val="20"/>
          <w:szCs w:val="20"/>
          <w:lang w:eastAsia="pl-PL"/>
        </w:rPr>
      </w:pPr>
      <w:r w:rsidRPr="00155730">
        <w:rPr>
          <w:rFonts w:asciiTheme="majorHAnsi" w:hAnsiTheme="majorHAnsi"/>
          <w:b/>
          <w:noProof/>
          <w:sz w:val="20"/>
          <w:szCs w:val="20"/>
          <w:lang w:eastAsia="pl-PL"/>
        </w:rPr>
        <w:t>Zadanie 1 poz.1.1,1.2</w:t>
      </w:r>
    </w:p>
    <w:p w14:paraId="3E427992" w14:textId="77777777" w:rsidR="00BC36F2" w:rsidRPr="00155730" w:rsidRDefault="00BC36F2" w:rsidP="00BC36F2">
      <w:pPr>
        <w:spacing w:after="0" w:line="240" w:lineRule="auto"/>
        <w:jc w:val="both"/>
        <w:rPr>
          <w:rFonts w:asciiTheme="majorHAnsi" w:hAnsiTheme="majorHAnsi"/>
          <w:noProof/>
          <w:sz w:val="20"/>
          <w:szCs w:val="20"/>
          <w:lang w:eastAsia="pl-PL"/>
        </w:rPr>
      </w:pPr>
      <w:r w:rsidRPr="00155730">
        <w:rPr>
          <w:rFonts w:asciiTheme="majorHAnsi" w:hAnsiTheme="majorHAnsi"/>
          <w:noProof/>
          <w:sz w:val="20"/>
          <w:szCs w:val="20"/>
          <w:lang w:eastAsia="pl-PL"/>
        </w:rPr>
        <w:t>Prosimy Zamawiającego o dopuszczenie w/w fartuchów z rękawami które zakończone są gumką.</w:t>
      </w:r>
    </w:p>
    <w:p w14:paraId="173EB3ED" w14:textId="77777777" w:rsidR="00BC36F2" w:rsidRPr="00155730" w:rsidRDefault="00BC36F2" w:rsidP="00BC36F2">
      <w:pPr>
        <w:spacing w:after="0" w:line="240" w:lineRule="auto"/>
        <w:jc w:val="both"/>
        <w:rPr>
          <w:rFonts w:asciiTheme="majorHAnsi" w:hAnsiTheme="majorHAnsi"/>
          <w:noProof/>
          <w:sz w:val="20"/>
          <w:szCs w:val="20"/>
          <w:lang w:eastAsia="pl-PL"/>
        </w:rPr>
      </w:pPr>
    </w:p>
    <w:p w14:paraId="5B89556D" w14:textId="77777777" w:rsidR="00BC36F2" w:rsidRPr="00155730" w:rsidRDefault="00BC36F2" w:rsidP="00BC36F2">
      <w:pPr>
        <w:spacing w:after="0" w:line="240" w:lineRule="auto"/>
        <w:jc w:val="both"/>
        <w:rPr>
          <w:rFonts w:asciiTheme="majorHAnsi" w:hAnsiTheme="majorHAnsi"/>
          <w:b/>
          <w:noProof/>
          <w:sz w:val="20"/>
          <w:szCs w:val="20"/>
          <w:lang w:eastAsia="pl-PL"/>
        </w:rPr>
      </w:pPr>
      <w:r w:rsidRPr="00155730">
        <w:rPr>
          <w:rFonts w:asciiTheme="majorHAnsi" w:hAnsiTheme="majorHAnsi"/>
          <w:b/>
          <w:noProof/>
          <w:sz w:val="20"/>
          <w:szCs w:val="20"/>
          <w:lang w:eastAsia="pl-PL"/>
        </w:rPr>
        <w:t>Zadanie 1 poz.1.2</w:t>
      </w:r>
    </w:p>
    <w:p w14:paraId="3E9F17A1" w14:textId="77777777" w:rsidR="00BC36F2" w:rsidRPr="00155730" w:rsidRDefault="00BC36F2" w:rsidP="00BC36F2">
      <w:pPr>
        <w:spacing w:after="0" w:line="240" w:lineRule="auto"/>
        <w:jc w:val="both"/>
        <w:rPr>
          <w:rFonts w:asciiTheme="majorHAnsi" w:hAnsiTheme="majorHAnsi"/>
          <w:noProof/>
          <w:sz w:val="20"/>
          <w:szCs w:val="20"/>
          <w:lang w:eastAsia="pl-PL"/>
        </w:rPr>
      </w:pPr>
      <w:r w:rsidRPr="00155730">
        <w:rPr>
          <w:rFonts w:asciiTheme="majorHAnsi" w:hAnsiTheme="majorHAnsi"/>
          <w:noProof/>
          <w:sz w:val="20"/>
          <w:szCs w:val="20"/>
          <w:lang w:eastAsia="pl-PL"/>
        </w:rPr>
        <w:t>Prosimy Zamawiającego o dopuszczenie w/w fartuchów o gramaturze 30g/m2.</w:t>
      </w:r>
    </w:p>
    <w:p w14:paraId="785A5DF1" w14:textId="77777777" w:rsidR="00BC36F2" w:rsidRPr="00155730" w:rsidRDefault="00BC36F2" w:rsidP="00BC36F2">
      <w:pPr>
        <w:spacing w:after="0" w:line="240" w:lineRule="auto"/>
        <w:jc w:val="both"/>
        <w:rPr>
          <w:rFonts w:asciiTheme="majorHAnsi" w:hAnsiTheme="majorHAnsi"/>
          <w:noProof/>
          <w:sz w:val="20"/>
          <w:szCs w:val="20"/>
          <w:lang w:eastAsia="pl-PL"/>
        </w:rPr>
      </w:pPr>
    </w:p>
    <w:p w14:paraId="3DD2DA51" w14:textId="77777777" w:rsidR="00BC36F2" w:rsidRPr="00155730" w:rsidRDefault="00BC36F2" w:rsidP="00BC36F2">
      <w:pPr>
        <w:spacing w:after="0" w:line="240" w:lineRule="auto"/>
        <w:jc w:val="both"/>
        <w:rPr>
          <w:rFonts w:asciiTheme="majorHAnsi" w:hAnsiTheme="majorHAnsi"/>
          <w:b/>
          <w:noProof/>
          <w:sz w:val="20"/>
          <w:szCs w:val="20"/>
          <w:lang w:eastAsia="pl-PL"/>
        </w:rPr>
      </w:pPr>
      <w:r w:rsidRPr="00155730">
        <w:rPr>
          <w:rFonts w:asciiTheme="majorHAnsi" w:hAnsiTheme="majorHAnsi"/>
          <w:b/>
          <w:noProof/>
          <w:sz w:val="20"/>
          <w:szCs w:val="20"/>
          <w:lang w:eastAsia="pl-PL"/>
        </w:rPr>
        <w:t>Zadanie 1 poz.1.2</w:t>
      </w:r>
    </w:p>
    <w:p w14:paraId="5D0E2154" w14:textId="77777777" w:rsidR="00BC36F2" w:rsidRPr="00155730" w:rsidRDefault="00BC36F2" w:rsidP="00BC36F2">
      <w:pPr>
        <w:spacing w:after="0" w:line="240" w:lineRule="auto"/>
        <w:jc w:val="both"/>
        <w:rPr>
          <w:rFonts w:asciiTheme="majorHAnsi" w:hAnsiTheme="majorHAnsi"/>
          <w:noProof/>
          <w:sz w:val="20"/>
          <w:szCs w:val="20"/>
          <w:lang w:eastAsia="pl-PL"/>
        </w:rPr>
      </w:pPr>
      <w:r w:rsidRPr="00155730">
        <w:rPr>
          <w:rFonts w:asciiTheme="majorHAnsi" w:hAnsiTheme="majorHAnsi"/>
          <w:noProof/>
          <w:sz w:val="20"/>
          <w:szCs w:val="20"/>
          <w:lang w:eastAsia="pl-PL"/>
        </w:rPr>
        <w:t>Prosimy Zamawiającego o odstąpienie od wymogu badań laboratoryjnych.</w:t>
      </w:r>
    </w:p>
    <w:p w14:paraId="02216D6F" w14:textId="77777777" w:rsidR="00BC36F2" w:rsidRPr="00155730" w:rsidRDefault="00BC36F2" w:rsidP="00BC36F2">
      <w:pPr>
        <w:spacing w:after="0" w:line="240" w:lineRule="auto"/>
        <w:jc w:val="both"/>
        <w:rPr>
          <w:rFonts w:asciiTheme="majorHAnsi" w:hAnsiTheme="majorHAnsi"/>
          <w:noProof/>
          <w:sz w:val="20"/>
          <w:szCs w:val="20"/>
          <w:lang w:eastAsia="pl-PL"/>
        </w:rPr>
      </w:pPr>
    </w:p>
    <w:p w14:paraId="576FED9A" w14:textId="77777777" w:rsidR="00BC36F2" w:rsidRPr="00155730" w:rsidRDefault="00BC36F2" w:rsidP="00BC36F2">
      <w:pPr>
        <w:spacing w:after="0" w:line="240" w:lineRule="auto"/>
        <w:jc w:val="both"/>
        <w:rPr>
          <w:rFonts w:asciiTheme="majorHAnsi" w:hAnsiTheme="majorHAnsi"/>
          <w:b/>
          <w:noProof/>
          <w:sz w:val="20"/>
          <w:szCs w:val="20"/>
          <w:lang w:eastAsia="pl-PL"/>
        </w:rPr>
      </w:pPr>
      <w:r w:rsidRPr="00155730">
        <w:rPr>
          <w:rFonts w:asciiTheme="majorHAnsi" w:hAnsiTheme="majorHAnsi"/>
          <w:b/>
          <w:noProof/>
          <w:sz w:val="20"/>
          <w:szCs w:val="20"/>
          <w:lang w:eastAsia="pl-PL"/>
        </w:rPr>
        <w:t>Zadanie 4 poz.4.1</w:t>
      </w:r>
    </w:p>
    <w:p w14:paraId="6790DD95" w14:textId="77777777" w:rsidR="00BC36F2" w:rsidRPr="008D2DCB" w:rsidRDefault="00BC36F2" w:rsidP="00BC36F2">
      <w:pPr>
        <w:spacing w:after="0" w:line="240" w:lineRule="auto"/>
        <w:jc w:val="both"/>
        <w:rPr>
          <w:rFonts w:asciiTheme="majorHAnsi" w:hAnsiTheme="majorHAnsi"/>
          <w:noProof/>
          <w:sz w:val="20"/>
          <w:szCs w:val="20"/>
          <w:lang w:eastAsia="pl-PL"/>
        </w:rPr>
      </w:pPr>
      <w:r w:rsidRPr="00155730">
        <w:rPr>
          <w:rFonts w:asciiTheme="majorHAnsi" w:hAnsiTheme="majorHAnsi"/>
          <w:noProof/>
          <w:sz w:val="20"/>
          <w:szCs w:val="20"/>
          <w:lang w:eastAsia="pl-PL"/>
        </w:rPr>
        <w:t xml:space="preserve">Prosimy Zamawiającego o wydzielenie w/w pozycji do osobnego pakietu. Państwa zgoda pozwoli na </w:t>
      </w:r>
      <w:r w:rsidRPr="008D2DCB">
        <w:rPr>
          <w:rFonts w:asciiTheme="majorHAnsi" w:hAnsiTheme="majorHAnsi"/>
          <w:noProof/>
          <w:sz w:val="20"/>
          <w:szCs w:val="20"/>
          <w:lang w:eastAsia="pl-PL"/>
        </w:rPr>
        <w:t>pozyskanie konkurencyjnej ofert jakościowej i cenowej na wydzielony asortyment w pakiecie.</w:t>
      </w:r>
    </w:p>
    <w:bookmarkEnd w:id="4"/>
    <w:p w14:paraId="32D849D8" w14:textId="584E4597" w:rsidR="00052D07" w:rsidRPr="008D2DCB" w:rsidRDefault="00052D07" w:rsidP="00BC36F2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14:paraId="2E95B6A4" w14:textId="77777777" w:rsidR="000567BB" w:rsidRPr="008D2DCB" w:rsidRDefault="000567BB" w:rsidP="00052D07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408C7CE2" w14:textId="374F003D" w:rsidR="000567BB" w:rsidRPr="008D2DCB" w:rsidRDefault="001A51A3" w:rsidP="00052D07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8D2DCB">
        <w:rPr>
          <w:rFonts w:ascii="Cambria" w:hAnsi="Cambria" w:cs="Arial"/>
          <w:b/>
          <w:sz w:val="20"/>
          <w:szCs w:val="20"/>
          <w:u w:val="single"/>
        </w:rPr>
        <w:t>Odpowiedź:</w:t>
      </w:r>
    </w:p>
    <w:p w14:paraId="7D21C107" w14:textId="77777777" w:rsidR="00D64181" w:rsidRPr="008D2DCB" w:rsidRDefault="00D64181" w:rsidP="00D64181">
      <w:pPr>
        <w:spacing w:after="0" w:line="240" w:lineRule="auto"/>
        <w:jc w:val="both"/>
        <w:rPr>
          <w:rFonts w:asciiTheme="majorHAnsi" w:hAnsiTheme="majorHAnsi"/>
          <w:b/>
          <w:noProof/>
          <w:sz w:val="20"/>
          <w:szCs w:val="20"/>
          <w:lang w:eastAsia="pl-PL"/>
        </w:rPr>
      </w:pPr>
      <w:r w:rsidRPr="008D2DCB">
        <w:rPr>
          <w:rFonts w:asciiTheme="majorHAnsi" w:hAnsiTheme="majorHAnsi"/>
          <w:b/>
          <w:noProof/>
          <w:sz w:val="20"/>
          <w:szCs w:val="20"/>
          <w:lang w:eastAsia="pl-PL"/>
        </w:rPr>
        <w:t>Zadanie 1 poz.1.3</w:t>
      </w:r>
    </w:p>
    <w:p w14:paraId="13A17E81" w14:textId="0CEBBF4E" w:rsidR="00E00E28" w:rsidRPr="008D2DCB" w:rsidRDefault="00E00E28" w:rsidP="00D64181">
      <w:pPr>
        <w:spacing w:after="0" w:line="240" w:lineRule="auto"/>
        <w:jc w:val="both"/>
        <w:rPr>
          <w:rFonts w:asciiTheme="majorHAnsi" w:hAnsiTheme="majorHAnsi"/>
          <w:noProof/>
          <w:sz w:val="20"/>
          <w:szCs w:val="20"/>
          <w:lang w:eastAsia="pl-PL"/>
        </w:rPr>
      </w:pPr>
      <w:r w:rsidRPr="008D2DCB">
        <w:rPr>
          <w:rFonts w:asciiTheme="majorHAnsi" w:hAnsiTheme="majorHAnsi"/>
          <w:noProof/>
          <w:sz w:val="20"/>
          <w:szCs w:val="20"/>
          <w:lang w:eastAsia="pl-PL"/>
        </w:rPr>
        <w:t xml:space="preserve">Zamawiający </w:t>
      </w:r>
      <w:r w:rsidRPr="0081108A">
        <w:rPr>
          <w:rFonts w:asciiTheme="majorHAnsi" w:hAnsiTheme="majorHAnsi"/>
          <w:b/>
          <w:bCs/>
          <w:noProof/>
          <w:sz w:val="20"/>
          <w:szCs w:val="20"/>
          <w:lang w:eastAsia="pl-PL"/>
        </w:rPr>
        <w:t>nie wydzieli</w:t>
      </w:r>
      <w:r w:rsidRPr="008D2DCB">
        <w:rPr>
          <w:rFonts w:asciiTheme="majorHAnsi" w:hAnsiTheme="majorHAnsi"/>
          <w:noProof/>
          <w:sz w:val="20"/>
          <w:szCs w:val="20"/>
          <w:lang w:eastAsia="pl-PL"/>
        </w:rPr>
        <w:t xml:space="preserve"> w/w pozycji do osobnego pakietu</w:t>
      </w:r>
      <w:r w:rsidR="00D96B17">
        <w:rPr>
          <w:rFonts w:asciiTheme="majorHAnsi" w:hAnsiTheme="majorHAnsi"/>
          <w:noProof/>
          <w:sz w:val="20"/>
          <w:szCs w:val="20"/>
          <w:lang w:eastAsia="pl-PL"/>
        </w:rPr>
        <w:t xml:space="preserve">, </w:t>
      </w:r>
      <w:bookmarkStart w:id="5" w:name="_Hlk46388570"/>
      <w:r w:rsidR="00D96B17">
        <w:rPr>
          <w:rFonts w:asciiTheme="majorHAnsi" w:hAnsiTheme="majorHAnsi"/>
          <w:noProof/>
          <w:sz w:val="20"/>
          <w:szCs w:val="20"/>
          <w:lang w:eastAsia="pl-PL"/>
        </w:rPr>
        <w:t xml:space="preserve">gdyż Zamawiający oczekuje </w:t>
      </w:r>
      <w:r w:rsidR="00D96B17" w:rsidRPr="00D96B17">
        <w:rPr>
          <w:rFonts w:asciiTheme="majorHAnsi" w:hAnsiTheme="majorHAnsi"/>
          <w:noProof/>
          <w:sz w:val="20"/>
          <w:szCs w:val="20"/>
          <w:lang w:eastAsia="pl-PL"/>
        </w:rPr>
        <w:t>kompletnych dostaw w zakresie wyspecyfikowanych</w:t>
      </w:r>
      <w:r w:rsidR="00D96B17">
        <w:rPr>
          <w:rFonts w:asciiTheme="majorHAnsi" w:hAnsiTheme="majorHAnsi"/>
          <w:noProof/>
          <w:sz w:val="20"/>
          <w:szCs w:val="20"/>
          <w:lang w:eastAsia="pl-PL"/>
        </w:rPr>
        <w:t xml:space="preserve"> produktów w pełnym asortymencie</w:t>
      </w:r>
      <w:bookmarkEnd w:id="5"/>
      <w:r w:rsidRPr="008D2DCB">
        <w:rPr>
          <w:rFonts w:asciiTheme="majorHAnsi" w:hAnsiTheme="majorHAnsi"/>
          <w:noProof/>
          <w:sz w:val="20"/>
          <w:szCs w:val="20"/>
          <w:lang w:eastAsia="pl-PL"/>
        </w:rPr>
        <w:t>.</w:t>
      </w:r>
    </w:p>
    <w:p w14:paraId="2D06CD36" w14:textId="77777777" w:rsidR="00D64181" w:rsidRPr="008D2DCB" w:rsidRDefault="00D64181" w:rsidP="00D64181">
      <w:pPr>
        <w:spacing w:after="0" w:line="240" w:lineRule="auto"/>
        <w:jc w:val="both"/>
        <w:rPr>
          <w:rFonts w:asciiTheme="majorHAnsi" w:hAnsiTheme="majorHAnsi"/>
          <w:noProof/>
          <w:sz w:val="20"/>
          <w:szCs w:val="20"/>
          <w:lang w:eastAsia="pl-PL"/>
        </w:rPr>
      </w:pPr>
    </w:p>
    <w:p w14:paraId="78FB4C68" w14:textId="77777777" w:rsidR="00D64181" w:rsidRPr="008D2DCB" w:rsidRDefault="00D64181" w:rsidP="00D64181">
      <w:pPr>
        <w:spacing w:after="0" w:line="240" w:lineRule="auto"/>
        <w:jc w:val="both"/>
        <w:rPr>
          <w:rFonts w:asciiTheme="majorHAnsi" w:hAnsiTheme="majorHAnsi"/>
          <w:b/>
          <w:noProof/>
          <w:sz w:val="20"/>
          <w:szCs w:val="20"/>
          <w:lang w:eastAsia="pl-PL"/>
        </w:rPr>
      </w:pPr>
      <w:r w:rsidRPr="008D2DCB">
        <w:rPr>
          <w:rFonts w:asciiTheme="majorHAnsi" w:hAnsiTheme="majorHAnsi"/>
          <w:b/>
          <w:noProof/>
          <w:sz w:val="20"/>
          <w:szCs w:val="20"/>
          <w:lang w:eastAsia="pl-PL"/>
        </w:rPr>
        <w:t>Zadanie 1 poz.1.1,1.2</w:t>
      </w:r>
    </w:p>
    <w:p w14:paraId="2E4FABCC" w14:textId="6EF38FA4" w:rsidR="00E00E28" w:rsidRPr="008D2DCB" w:rsidRDefault="00E00E28" w:rsidP="00D64181">
      <w:pPr>
        <w:spacing w:after="0" w:line="240" w:lineRule="auto"/>
        <w:jc w:val="both"/>
        <w:rPr>
          <w:rFonts w:asciiTheme="majorHAnsi" w:hAnsiTheme="majorHAnsi"/>
          <w:noProof/>
          <w:sz w:val="20"/>
          <w:szCs w:val="20"/>
          <w:lang w:eastAsia="pl-PL"/>
        </w:rPr>
      </w:pPr>
      <w:bookmarkStart w:id="6" w:name="_Hlk46299743"/>
      <w:r w:rsidRPr="008D2DCB">
        <w:rPr>
          <w:rFonts w:asciiTheme="majorHAnsi" w:hAnsiTheme="majorHAnsi"/>
          <w:noProof/>
          <w:sz w:val="20"/>
          <w:szCs w:val="20"/>
          <w:lang w:eastAsia="pl-PL"/>
        </w:rPr>
        <w:t xml:space="preserve">Zamawiający </w:t>
      </w:r>
      <w:r w:rsidRPr="008D2DCB">
        <w:rPr>
          <w:rFonts w:asciiTheme="majorHAnsi" w:hAnsiTheme="majorHAnsi"/>
          <w:b/>
          <w:bCs/>
          <w:noProof/>
          <w:sz w:val="20"/>
          <w:szCs w:val="20"/>
          <w:lang w:eastAsia="pl-PL"/>
        </w:rPr>
        <w:t>nie dopuszcza</w:t>
      </w:r>
      <w:r w:rsidRPr="008D2DCB">
        <w:rPr>
          <w:sz w:val="20"/>
          <w:szCs w:val="20"/>
        </w:rPr>
        <w:t xml:space="preserve"> </w:t>
      </w:r>
      <w:r w:rsidRPr="008D2DCB">
        <w:rPr>
          <w:rFonts w:asciiTheme="majorHAnsi" w:hAnsiTheme="majorHAnsi"/>
          <w:noProof/>
          <w:sz w:val="20"/>
          <w:szCs w:val="20"/>
          <w:lang w:eastAsia="pl-PL"/>
        </w:rPr>
        <w:t xml:space="preserve">w/w fartuchy </w:t>
      </w:r>
      <w:bookmarkEnd w:id="6"/>
      <w:r w:rsidRPr="008D2DCB">
        <w:rPr>
          <w:rFonts w:asciiTheme="majorHAnsi" w:hAnsiTheme="majorHAnsi"/>
          <w:noProof/>
          <w:sz w:val="20"/>
          <w:szCs w:val="20"/>
          <w:lang w:eastAsia="pl-PL"/>
        </w:rPr>
        <w:t>z rękawami zakończonymi gumką.</w:t>
      </w:r>
    </w:p>
    <w:p w14:paraId="6AD2A5A7" w14:textId="77777777" w:rsidR="00D64181" w:rsidRPr="008D2DCB" w:rsidRDefault="00D64181" w:rsidP="00D64181">
      <w:pPr>
        <w:spacing w:after="0" w:line="240" w:lineRule="auto"/>
        <w:jc w:val="both"/>
        <w:rPr>
          <w:rFonts w:asciiTheme="majorHAnsi" w:hAnsiTheme="majorHAnsi"/>
          <w:noProof/>
          <w:sz w:val="20"/>
          <w:szCs w:val="20"/>
          <w:lang w:eastAsia="pl-PL"/>
        </w:rPr>
      </w:pPr>
    </w:p>
    <w:p w14:paraId="2E29F673" w14:textId="77777777" w:rsidR="00D64181" w:rsidRPr="008D2DCB" w:rsidRDefault="00D64181" w:rsidP="00D64181">
      <w:pPr>
        <w:spacing w:after="0" w:line="240" w:lineRule="auto"/>
        <w:jc w:val="both"/>
        <w:rPr>
          <w:rFonts w:asciiTheme="majorHAnsi" w:hAnsiTheme="majorHAnsi"/>
          <w:b/>
          <w:noProof/>
          <w:sz w:val="20"/>
          <w:szCs w:val="20"/>
          <w:lang w:eastAsia="pl-PL"/>
        </w:rPr>
      </w:pPr>
      <w:r w:rsidRPr="008D2DCB">
        <w:rPr>
          <w:rFonts w:asciiTheme="majorHAnsi" w:hAnsiTheme="majorHAnsi"/>
          <w:b/>
          <w:noProof/>
          <w:sz w:val="20"/>
          <w:szCs w:val="20"/>
          <w:lang w:eastAsia="pl-PL"/>
        </w:rPr>
        <w:t>Zadanie 1 poz.1.2</w:t>
      </w:r>
    </w:p>
    <w:p w14:paraId="2BEEF20B" w14:textId="66E63E94" w:rsidR="00D64181" w:rsidRPr="008D2DCB" w:rsidRDefault="00E00E28" w:rsidP="00D64181">
      <w:pPr>
        <w:spacing w:after="0" w:line="240" w:lineRule="auto"/>
        <w:jc w:val="both"/>
        <w:rPr>
          <w:rFonts w:asciiTheme="majorHAnsi" w:hAnsiTheme="majorHAnsi"/>
          <w:noProof/>
          <w:sz w:val="20"/>
          <w:szCs w:val="20"/>
          <w:lang w:eastAsia="pl-PL"/>
        </w:rPr>
      </w:pPr>
      <w:r w:rsidRPr="008D2DCB">
        <w:rPr>
          <w:rFonts w:asciiTheme="majorHAnsi" w:hAnsiTheme="majorHAnsi"/>
          <w:noProof/>
          <w:sz w:val="20"/>
          <w:szCs w:val="20"/>
          <w:lang w:eastAsia="pl-PL"/>
        </w:rPr>
        <w:t xml:space="preserve">Zamawiający </w:t>
      </w:r>
      <w:r w:rsidRPr="008D2DCB">
        <w:rPr>
          <w:rFonts w:asciiTheme="majorHAnsi" w:hAnsiTheme="majorHAnsi"/>
          <w:b/>
          <w:bCs/>
          <w:noProof/>
          <w:sz w:val="20"/>
          <w:szCs w:val="20"/>
          <w:lang w:eastAsia="pl-PL"/>
        </w:rPr>
        <w:t>nie</w:t>
      </w:r>
      <w:r w:rsidR="008D2DCB" w:rsidRPr="008D2DCB">
        <w:rPr>
          <w:rFonts w:asciiTheme="majorHAnsi" w:hAnsiTheme="majorHAnsi"/>
          <w:b/>
          <w:bCs/>
          <w:noProof/>
          <w:sz w:val="20"/>
          <w:szCs w:val="20"/>
          <w:lang w:eastAsia="pl-PL"/>
        </w:rPr>
        <w:t xml:space="preserve"> </w:t>
      </w:r>
      <w:r w:rsidRPr="008D2DCB">
        <w:rPr>
          <w:rFonts w:asciiTheme="majorHAnsi" w:hAnsiTheme="majorHAnsi"/>
          <w:b/>
          <w:bCs/>
          <w:noProof/>
          <w:sz w:val="20"/>
          <w:szCs w:val="20"/>
          <w:lang w:eastAsia="pl-PL"/>
        </w:rPr>
        <w:t>dopuszcza</w:t>
      </w:r>
      <w:r w:rsidRPr="008D2DCB">
        <w:rPr>
          <w:sz w:val="20"/>
          <w:szCs w:val="20"/>
        </w:rPr>
        <w:t xml:space="preserve"> </w:t>
      </w:r>
      <w:r w:rsidRPr="008D2DCB">
        <w:rPr>
          <w:rFonts w:asciiTheme="majorHAnsi" w:hAnsiTheme="majorHAnsi"/>
          <w:noProof/>
          <w:sz w:val="20"/>
          <w:szCs w:val="20"/>
          <w:lang w:eastAsia="pl-PL"/>
        </w:rPr>
        <w:t>fartuch</w:t>
      </w:r>
      <w:r w:rsidR="008D2DCB" w:rsidRPr="008D2DCB">
        <w:rPr>
          <w:rFonts w:asciiTheme="majorHAnsi" w:hAnsiTheme="majorHAnsi"/>
          <w:noProof/>
          <w:sz w:val="20"/>
          <w:szCs w:val="20"/>
          <w:lang w:eastAsia="pl-PL"/>
        </w:rPr>
        <w:t>ów</w:t>
      </w:r>
      <w:r w:rsidRPr="008D2DCB">
        <w:rPr>
          <w:sz w:val="20"/>
          <w:szCs w:val="20"/>
        </w:rPr>
        <w:t xml:space="preserve"> </w:t>
      </w:r>
      <w:r w:rsidRPr="008D2DCB">
        <w:rPr>
          <w:rFonts w:asciiTheme="majorHAnsi" w:hAnsiTheme="majorHAnsi"/>
          <w:noProof/>
          <w:sz w:val="20"/>
          <w:szCs w:val="20"/>
          <w:lang w:eastAsia="pl-PL"/>
        </w:rPr>
        <w:t>o gramaturze 30g/m2</w:t>
      </w:r>
    </w:p>
    <w:p w14:paraId="7F1FC728" w14:textId="77777777" w:rsidR="00E00E28" w:rsidRPr="008D2DCB" w:rsidRDefault="00E00E28" w:rsidP="00D64181">
      <w:pPr>
        <w:spacing w:after="0" w:line="240" w:lineRule="auto"/>
        <w:jc w:val="both"/>
        <w:rPr>
          <w:rFonts w:asciiTheme="majorHAnsi" w:hAnsiTheme="majorHAnsi"/>
          <w:noProof/>
          <w:sz w:val="20"/>
          <w:szCs w:val="20"/>
          <w:lang w:eastAsia="pl-PL"/>
        </w:rPr>
      </w:pPr>
    </w:p>
    <w:p w14:paraId="08C8571B" w14:textId="77777777" w:rsidR="00D64181" w:rsidRPr="008D2DCB" w:rsidRDefault="00D64181" w:rsidP="00D64181">
      <w:pPr>
        <w:spacing w:after="0" w:line="240" w:lineRule="auto"/>
        <w:jc w:val="both"/>
        <w:rPr>
          <w:rFonts w:asciiTheme="majorHAnsi" w:hAnsiTheme="majorHAnsi"/>
          <w:b/>
          <w:noProof/>
          <w:sz w:val="20"/>
          <w:szCs w:val="20"/>
          <w:lang w:eastAsia="pl-PL"/>
        </w:rPr>
      </w:pPr>
      <w:r w:rsidRPr="008D2DCB">
        <w:rPr>
          <w:rFonts w:asciiTheme="majorHAnsi" w:hAnsiTheme="majorHAnsi"/>
          <w:b/>
          <w:noProof/>
          <w:sz w:val="20"/>
          <w:szCs w:val="20"/>
          <w:lang w:eastAsia="pl-PL"/>
        </w:rPr>
        <w:t>Zadanie 1 poz.1.2</w:t>
      </w:r>
    </w:p>
    <w:p w14:paraId="46CC504A" w14:textId="35CFBE50" w:rsidR="00E00E28" w:rsidRPr="008D2DCB" w:rsidRDefault="00E00E28" w:rsidP="00D64181">
      <w:pPr>
        <w:spacing w:after="0" w:line="240" w:lineRule="auto"/>
        <w:jc w:val="both"/>
        <w:rPr>
          <w:rFonts w:asciiTheme="majorHAnsi" w:hAnsiTheme="majorHAnsi"/>
          <w:noProof/>
          <w:sz w:val="20"/>
          <w:szCs w:val="20"/>
          <w:lang w:eastAsia="pl-PL"/>
        </w:rPr>
      </w:pPr>
      <w:r w:rsidRPr="008D2DCB">
        <w:rPr>
          <w:rFonts w:asciiTheme="majorHAnsi" w:hAnsiTheme="majorHAnsi"/>
          <w:noProof/>
          <w:sz w:val="20"/>
          <w:szCs w:val="20"/>
          <w:lang w:eastAsia="pl-PL"/>
        </w:rPr>
        <w:t xml:space="preserve">Zamawiający </w:t>
      </w:r>
      <w:r w:rsidRPr="008D2DCB">
        <w:rPr>
          <w:rFonts w:asciiTheme="majorHAnsi" w:hAnsiTheme="majorHAnsi"/>
          <w:b/>
          <w:bCs/>
          <w:noProof/>
          <w:sz w:val="20"/>
          <w:szCs w:val="20"/>
          <w:lang w:eastAsia="pl-PL"/>
        </w:rPr>
        <w:t>nie odstąpi</w:t>
      </w:r>
      <w:r w:rsidRPr="008D2DCB">
        <w:rPr>
          <w:rFonts w:asciiTheme="majorHAnsi" w:hAnsiTheme="majorHAnsi"/>
          <w:noProof/>
          <w:sz w:val="20"/>
          <w:szCs w:val="20"/>
          <w:lang w:eastAsia="pl-PL"/>
        </w:rPr>
        <w:t xml:space="preserve"> od wymogu badań laboratoryjnych.</w:t>
      </w:r>
    </w:p>
    <w:p w14:paraId="25393B3C" w14:textId="77777777" w:rsidR="00D64181" w:rsidRPr="008D2DCB" w:rsidRDefault="00D64181" w:rsidP="00D64181">
      <w:pPr>
        <w:spacing w:after="0" w:line="240" w:lineRule="auto"/>
        <w:jc w:val="both"/>
        <w:rPr>
          <w:rFonts w:asciiTheme="majorHAnsi" w:hAnsiTheme="majorHAnsi"/>
          <w:noProof/>
          <w:sz w:val="20"/>
          <w:szCs w:val="20"/>
          <w:lang w:eastAsia="pl-PL"/>
        </w:rPr>
      </w:pPr>
    </w:p>
    <w:p w14:paraId="1FA22A17" w14:textId="77777777" w:rsidR="00D64181" w:rsidRPr="008D2DCB" w:rsidRDefault="00D64181" w:rsidP="00D64181">
      <w:pPr>
        <w:spacing w:after="0" w:line="240" w:lineRule="auto"/>
        <w:jc w:val="both"/>
        <w:rPr>
          <w:rFonts w:asciiTheme="majorHAnsi" w:hAnsiTheme="majorHAnsi"/>
          <w:b/>
          <w:noProof/>
          <w:sz w:val="20"/>
          <w:szCs w:val="20"/>
          <w:lang w:eastAsia="pl-PL"/>
        </w:rPr>
      </w:pPr>
      <w:r w:rsidRPr="008D2DCB">
        <w:rPr>
          <w:rFonts w:asciiTheme="majorHAnsi" w:hAnsiTheme="majorHAnsi"/>
          <w:b/>
          <w:noProof/>
          <w:sz w:val="20"/>
          <w:szCs w:val="20"/>
          <w:lang w:eastAsia="pl-PL"/>
        </w:rPr>
        <w:t>Zadanie 4 poz.4.1</w:t>
      </w:r>
    </w:p>
    <w:p w14:paraId="06CB95EA" w14:textId="65C8FD5A" w:rsidR="00E00E28" w:rsidRPr="008D2DCB" w:rsidRDefault="00E00E28" w:rsidP="00E00E28">
      <w:pPr>
        <w:spacing w:after="0" w:line="240" w:lineRule="auto"/>
        <w:jc w:val="both"/>
        <w:rPr>
          <w:rFonts w:asciiTheme="majorHAnsi" w:hAnsiTheme="majorHAnsi"/>
          <w:noProof/>
          <w:sz w:val="20"/>
          <w:szCs w:val="20"/>
          <w:lang w:eastAsia="pl-PL"/>
        </w:rPr>
      </w:pPr>
      <w:bookmarkStart w:id="7" w:name="_Hlk46387315"/>
      <w:r w:rsidRPr="008D2DCB">
        <w:rPr>
          <w:rFonts w:asciiTheme="majorHAnsi" w:hAnsiTheme="majorHAnsi"/>
          <w:noProof/>
          <w:sz w:val="20"/>
          <w:szCs w:val="20"/>
          <w:lang w:eastAsia="pl-PL"/>
        </w:rPr>
        <w:t xml:space="preserve">Zamawiający </w:t>
      </w:r>
      <w:r w:rsidRPr="008D2DCB">
        <w:rPr>
          <w:rFonts w:asciiTheme="majorHAnsi" w:hAnsiTheme="majorHAnsi"/>
          <w:b/>
          <w:bCs/>
          <w:noProof/>
          <w:sz w:val="20"/>
          <w:szCs w:val="20"/>
          <w:lang w:eastAsia="pl-PL"/>
        </w:rPr>
        <w:t>nie</w:t>
      </w:r>
      <w:r w:rsidR="008D2DCB" w:rsidRPr="008D2DCB">
        <w:rPr>
          <w:rFonts w:asciiTheme="majorHAnsi" w:hAnsiTheme="majorHAnsi"/>
          <w:b/>
          <w:bCs/>
          <w:noProof/>
          <w:sz w:val="20"/>
          <w:szCs w:val="20"/>
          <w:lang w:eastAsia="pl-PL"/>
        </w:rPr>
        <w:t xml:space="preserve"> </w:t>
      </w:r>
      <w:r w:rsidRPr="008D2DCB">
        <w:rPr>
          <w:rFonts w:asciiTheme="majorHAnsi" w:hAnsiTheme="majorHAnsi"/>
          <w:b/>
          <w:bCs/>
          <w:noProof/>
          <w:sz w:val="20"/>
          <w:szCs w:val="20"/>
          <w:lang w:eastAsia="pl-PL"/>
        </w:rPr>
        <w:t xml:space="preserve">wydzieli </w:t>
      </w:r>
      <w:r w:rsidRPr="008D2DCB">
        <w:rPr>
          <w:rFonts w:asciiTheme="majorHAnsi" w:hAnsiTheme="majorHAnsi"/>
          <w:noProof/>
          <w:sz w:val="20"/>
          <w:szCs w:val="20"/>
          <w:lang w:eastAsia="pl-PL"/>
        </w:rPr>
        <w:t>w/w pozycji do osobnego pakietu</w:t>
      </w:r>
      <w:r w:rsidR="00D96B17">
        <w:rPr>
          <w:rFonts w:asciiTheme="majorHAnsi" w:hAnsiTheme="majorHAnsi"/>
          <w:noProof/>
          <w:sz w:val="20"/>
          <w:szCs w:val="20"/>
          <w:lang w:eastAsia="pl-PL"/>
        </w:rPr>
        <w:t>,</w:t>
      </w:r>
      <w:r w:rsidR="00D96B17" w:rsidRPr="00D96B17">
        <w:t xml:space="preserve"> </w:t>
      </w:r>
      <w:r w:rsidR="00D96B17" w:rsidRPr="00D96B17">
        <w:rPr>
          <w:rFonts w:asciiTheme="majorHAnsi" w:hAnsiTheme="majorHAnsi"/>
          <w:noProof/>
          <w:sz w:val="20"/>
          <w:szCs w:val="20"/>
          <w:lang w:eastAsia="pl-PL"/>
        </w:rPr>
        <w:t>gdyż Zamawiający oczekuje kompletnych dostaw w zakresie wyspecyfikowanych produktów w pełnym asortymencie</w:t>
      </w:r>
      <w:r w:rsidR="00D96B17">
        <w:rPr>
          <w:rFonts w:asciiTheme="majorHAnsi" w:hAnsiTheme="majorHAnsi"/>
          <w:noProof/>
          <w:sz w:val="20"/>
          <w:szCs w:val="20"/>
          <w:lang w:eastAsia="pl-PL"/>
        </w:rPr>
        <w:t xml:space="preserve"> </w:t>
      </w:r>
      <w:r w:rsidRPr="008D2DCB">
        <w:rPr>
          <w:rFonts w:asciiTheme="majorHAnsi" w:hAnsiTheme="majorHAnsi"/>
          <w:noProof/>
          <w:sz w:val="20"/>
          <w:szCs w:val="20"/>
          <w:lang w:eastAsia="pl-PL"/>
        </w:rPr>
        <w:t>.</w:t>
      </w:r>
    </w:p>
    <w:bookmarkEnd w:id="7"/>
    <w:p w14:paraId="689FB2A1" w14:textId="4FFF163F" w:rsidR="00052D07" w:rsidRPr="008D2DCB" w:rsidRDefault="00052D07" w:rsidP="00E00E28">
      <w:pPr>
        <w:spacing w:after="0" w:line="240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sectPr w:rsidR="00052D07" w:rsidRPr="008D2DCB" w:rsidSect="001A51A3">
      <w:headerReference w:type="default" r:id="rId8"/>
      <w:pgSz w:w="11906" w:h="16838"/>
      <w:pgMar w:top="2283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0F7BC" w14:textId="77777777" w:rsidR="008433B5" w:rsidRDefault="008433B5">
      <w:pPr>
        <w:spacing w:after="0" w:line="240" w:lineRule="auto"/>
      </w:pPr>
      <w:r>
        <w:separator/>
      </w:r>
    </w:p>
  </w:endnote>
  <w:endnote w:type="continuationSeparator" w:id="0">
    <w:p w14:paraId="12DD95F1" w14:textId="77777777" w:rsidR="008433B5" w:rsidRDefault="0084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4C419" w14:textId="77777777" w:rsidR="008433B5" w:rsidRDefault="008433B5">
      <w:pPr>
        <w:spacing w:after="0" w:line="240" w:lineRule="auto"/>
      </w:pPr>
      <w:r>
        <w:separator/>
      </w:r>
    </w:p>
  </w:footnote>
  <w:footnote w:type="continuationSeparator" w:id="0">
    <w:p w14:paraId="0426F879" w14:textId="77777777" w:rsidR="008433B5" w:rsidRDefault="0084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07767" w14:textId="77777777" w:rsidR="008433B5" w:rsidRDefault="008433B5" w:rsidP="007D2E56">
    <w:pPr>
      <w:pStyle w:val="Nagwek"/>
      <w:rPr>
        <w:noProof/>
        <w:lang w:eastAsia="pl-PL"/>
      </w:rPr>
    </w:pPr>
  </w:p>
  <w:p w14:paraId="1A318529" w14:textId="77777777" w:rsidR="008433B5" w:rsidRPr="002A0296" w:rsidRDefault="008433B5" w:rsidP="007D2E56">
    <w:pPr>
      <w:pStyle w:val="Nagwek"/>
    </w:pPr>
    <w:r>
      <w:rPr>
        <w:noProof/>
        <w:lang w:eastAsia="pl-PL"/>
      </w:rPr>
      <w:tab/>
      <w:t xml:space="preserve">      </w:t>
    </w:r>
  </w:p>
  <w:p w14:paraId="4A722366" w14:textId="43FA046C" w:rsidR="008433B5" w:rsidRPr="001A51A3" w:rsidRDefault="008433B5" w:rsidP="001A51A3">
    <w:pPr>
      <w:pStyle w:val="Tekstpodstawowy"/>
      <w:tabs>
        <w:tab w:val="left" w:pos="2865"/>
      </w:tabs>
      <w:ind w:right="-142"/>
      <w:rPr>
        <w:sz w:val="10"/>
        <w:szCs w:val="10"/>
      </w:rPr>
    </w:pPr>
    <w:r>
      <w:rPr>
        <w:noProof/>
      </w:rPr>
      <w:drawing>
        <wp:inline distT="0" distB="0" distL="0" distR="0" wp14:anchorId="0CADE4C0" wp14:editId="062D576B">
          <wp:extent cx="1304925" cy="571500"/>
          <wp:effectExtent l="19050" t="0" r="9525" b="0"/>
          <wp:docPr id="1" name="Obraz 1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7F6A28" wp14:editId="7718428A">
          <wp:extent cx="1514475" cy="504825"/>
          <wp:effectExtent l="0" t="0" r="0" b="0"/>
          <wp:docPr id="2" name="Obraz 2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78BDA94E" wp14:editId="1F151B3C">
          <wp:extent cx="1295400" cy="619125"/>
          <wp:effectExtent l="19050" t="0" r="0" b="0"/>
          <wp:docPr id="3" name="Obraz 3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C2970E" wp14:editId="4F29A7C9">
          <wp:extent cx="1676400" cy="542925"/>
          <wp:effectExtent l="19050" t="0" r="0" b="0"/>
          <wp:docPr id="8" name="Obraz 9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0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0"/>
  </w:num>
  <w:num w:numId="5">
    <w:abstractNumId w:val="9"/>
  </w:num>
  <w:num w:numId="6">
    <w:abstractNumId w:val="14"/>
  </w:num>
  <w:num w:numId="7">
    <w:abstractNumId w:val="11"/>
  </w:num>
  <w:num w:numId="8">
    <w:abstractNumId w:val="7"/>
  </w:num>
  <w:num w:numId="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407E8"/>
    <w:rsid w:val="00042B7D"/>
    <w:rsid w:val="00046480"/>
    <w:rsid w:val="000468F3"/>
    <w:rsid w:val="0005242F"/>
    <w:rsid w:val="00052D07"/>
    <w:rsid w:val="000567BB"/>
    <w:rsid w:val="00072B3B"/>
    <w:rsid w:val="00075B7C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6C96"/>
    <w:rsid w:val="001407B9"/>
    <w:rsid w:val="00155730"/>
    <w:rsid w:val="001674E9"/>
    <w:rsid w:val="00174801"/>
    <w:rsid w:val="00185C72"/>
    <w:rsid w:val="00187524"/>
    <w:rsid w:val="00190334"/>
    <w:rsid w:val="001918FB"/>
    <w:rsid w:val="00192759"/>
    <w:rsid w:val="001A51A3"/>
    <w:rsid w:val="001C7DF3"/>
    <w:rsid w:val="001D17C9"/>
    <w:rsid w:val="001E4D7A"/>
    <w:rsid w:val="001E7B89"/>
    <w:rsid w:val="001F53B9"/>
    <w:rsid w:val="0020671A"/>
    <w:rsid w:val="002220D7"/>
    <w:rsid w:val="0022550D"/>
    <w:rsid w:val="0023623C"/>
    <w:rsid w:val="00242AEA"/>
    <w:rsid w:val="00244044"/>
    <w:rsid w:val="0024406B"/>
    <w:rsid w:val="00262ACB"/>
    <w:rsid w:val="00264EBA"/>
    <w:rsid w:val="002A3892"/>
    <w:rsid w:val="002B0357"/>
    <w:rsid w:val="002C577D"/>
    <w:rsid w:val="002D3896"/>
    <w:rsid w:val="002D5306"/>
    <w:rsid w:val="003015B2"/>
    <w:rsid w:val="003027CC"/>
    <w:rsid w:val="003073CD"/>
    <w:rsid w:val="0031198C"/>
    <w:rsid w:val="00320645"/>
    <w:rsid w:val="003349E1"/>
    <w:rsid w:val="00346777"/>
    <w:rsid w:val="00375CD1"/>
    <w:rsid w:val="003767BD"/>
    <w:rsid w:val="00387D66"/>
    <w:rsid w:val="003933AC"/>
    <w:rsid w:val="003A1887"/>
    <w:rsid w:val="003A22D0"/>
    <w:rsid w:val="003A26A3"/>
    <w:rsid w:val="003A2B08"/>
    <w:rsid w:val="003B11A6"/>
    <w:rsid w:val="003C6FD9"/>
    <w:rsid w:val="003E0641"/>
    <w:rsid w:val="003F6AF3"/>
    <w:rsid w:val="0041541E"/>
    <w:rsid w:val="004329E6"/>
    <w:rsid w:val="00442040"/>
    <w:rsid w:val="00451A4C"/>
    <w:rsid w:val="0046616C"/>
    <w:rsid w:val="00481643"/>
    <w:rsid w:val="00494206"/>
    <w:rsid w:val="004A0291"/>
    <w:rsid w:val="004C7C4F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5AB2"/>
    <w:rsid w:val="00567545"/>
    <w:rsid w:val="00570D3E"/>
    <w:rsid w:val="00577C01"/>
    <w:rsid w:val="00596674"/>
    <w:rsid w:val="00596951"/>
    <w:rsid w:val="005C0ADD"/>
    <w:rsid w:val="005E3479"/>
    <w:rsid w:val="005F182D"/>
    <w:rsid w:val="00600F86"/>
    <w:rsid w:val="006027F4"/>
    <w:rsid w:val="006178ED"/>
    <w:rsid w:val="00640147"/>
    <w:rsid w:val="00642504"/>
    <w:rsid w:val="00642652"/>
    <w:rsid w:val="006427F1"/>
    <w:rsid w:val="00647751"/>
    <w:rsid w:val="00662906"/>
    <w:rsid w:val="00676239"/>
    <w:rsid w:val="006926DD"/>
    <w:rsid w:val="00696BC8"/>
    <w:rsid w:val="006A71B9"/>
    <w:rsid w:val="006B3799"/>
    <w:rsid w:val="006C2503"/>
    <w:rsid w:val="006C5621"/>
    <w:rsid w:val="006C5F74"/>
    <w:rsid w:val="006D528C"/>
    <w:rsid w:val="006F3106"/>
    <w:rsid w:val="007005E5"/>
    <w:rsid w:val="007056CB"/>
    <w:rsid w:val="00707198"/>
    <w:rsid w:val="007137C9"/>
    <w:rsid w:val="00720262"/>
    <w:rsid w:val="007205A4"/>
    <w:rsid w:val="0074030E"/>
    <w:rsid w:val="00755374"/>
    <w:rsid w:val="00757E1D"/>
    <w:rsid w:val="0077620B"/>
    <w:rsid w:val="0078086A"/>
    <w:rsid w:val="007A29DB"/>
    <w:rsid w:val="007C181A"/>
    <w:rsid w:val="007D2E56"/>
    <w:rsid w:val="007D3FE0"/>
    <w:rsid w:val="007D66AA"/>
    <w:rsid w:val="007E43BA"/>
    <w:rsid w:val="007F123D"/>
    <w:rsid w:val="007F282F"/>
    <w:rsid w:val="0081108A"/>
    <w:rsid w:val="008242F9"/>
    <w:rsid w:val="0082652A"/>
    <w:rsid w:val="00830D24"/>
    <w:rsid w:val="00830D71"/>
    <w:rsid w:val="008433B5"/>
    <w:rsid w:val="00845D6D"/>
    <w:rsid w:val="00847CC6"/>
    <w:rsid w:val="008556EA"/>
    <w:rsid w:val="008576F5"/>
    <w:rsid w:val="008B1E32"/>
    <w:rsid w:val="008B1F4A"/>
    <w:rsid w:val="008C3221"/>
    <w:rsid w:val="008D1080"/>
    <w:rsid w:val="008D17A0"/>
    <w:rsid w:val="008D2DCB"/>
    <w:rsid w:val="008D3A54"/>
    <w:rsid w:val="008E6709"/>
    <w:rsid w:val="00901948"/>
    <w:rsid w:val="009019F2"/>
    <w:rsid w:val="00922BA5"/>
    <w:rsid w:val="009236A7"/>
    <w:rsid w:val="00927057"/>
    <w:rsid w:val="00934CFB"/>
    <w:rsid w:val="00941A2E"/>
    <w:rsid w:val="009445F1"/>
    <w:rsid w:val="00946A94"/>
    <w:rsid w:val="0097364B"/>
    <w:rsid w:val="00974B0B"/>
    <w:rsid w:val="00981661"/>
    <w:rsid w:val="0098314A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A2C77"/>
    <w:rsid w:val="00AB627F"/>
    <w:rsid w:val="00AB67EF"/>
    <w:rsid w:val="00AC576A"/>
    <w:rsid w:val="00AD5919"/>
    <w:rsid w:val="00AD6048"/>
    <w:rsid w:val="00AF6B4B"/>
    <w:rsid w:val="00AF7DA9"/>
    <w:rsid w:val="00B062B3"/>
    <w:rsid w:val="00B13D17"/>
    <w:rsid w:val="00B16504"/>
    <w:rsid w:val="00B45F1E"/>
    <w:rsid w:val="00B70F23"/>
    <w:rsid w:val="00B77529"/>
    <w:rsid w:val="00B87248"/>
    <w:rsid w:val="00B95BAD"/>
    <w:rsid w:val="00BA3B3A"/>
    <w:rsid w:val="00BB3E8E"/>
    <w:rsid w:val="00BB3F35"/>
    <w:rsid w:val="00BC34AF"/>
    <w:rsid w:val="00BC36F2"/>
    <w:rsid w:val="00BD2EB7"/>
    <w:rsid w:val="00BD5D24"/>
    <w:rsid w:val="00BE5FC8"/>
    <w:rsid w:val="00BE7ACB"/>
    <w:rsid w:val="00C01283"/>
    <w:rsid w:val="00C078A2"/>
    <w:rsid w:val="00C35D00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B7B12"/>
    <w:rsid w:val="00CC73AB"/>
    <w:rsid w:val="00CD40C4"/>
    <w:rsid w:val="00CD484E"/>
    <w:rsid w:val="00CD4EF9"/>
    <w:rsid w:val="00CF1398"/>
    <w:rsid w:val="00CF6653"/>
    <w:rsid w:val="00D076F9"/>
    <w:rsid w:val="00D11EF2"/>
    <w:rsid w:val="00D2031E"/>
    <w:rsid w:val="00D23650"/>
    <w:rsid w:val="00D5201F"/>
    <w:rsid w:val="00D52C9E"/>
    <w:rsid w:val="00D64181"/>
    <w:rsid w:val="00D7190D"/>
    <w:rsid w:val="00D868CA"/>
    <w:rsid w:val="00D96B17"/>
    <w:rsid w:val="00DA24BB"/>
    <w:rsid w:val="00DA7528"/>
    <w:rsid w:val="00DC0E56"/>
    <w:rsid w:val="00DE71A4"/>
    <w:rsid w:val="00DF2B42"/>
    <w:rsid w:val="00E00E28"/>
    <w:rsid w:val="00E426D6"/>
    <w:rsid w:val="00E50C5F"/>
    <w:rsid w:val="00E53C4C"/>
    <w:rsid w:val="00E61AD5"/>
    <w:rsid w:val="00E63EF1"/>
    <w:rsid w:val="00E6760E"/>
    <w:rsid w:val="00E71333"/>
    <w:rsid w:val="00E925C5"/>
    <w:rsid w:val="00EA0C09"/>
    <w:rsid w:val="00EA1259"/>
    <w:rsid w:val="00EA7489"/>
    <w:rsid w:val="00EB1930"/>
    <w:rsid w:val="00EB53F6"/>
    <w:rsid w:val="00EC1AC1"/>
    <w:rsid w:val="00EC6726"/>
    <w:rsid w:val="00EE0607"/>
    <w:rsid w:val="00EF3246"/>
    <w:rsid w:val="00F02522"/>
    <w:rsid w:val="00F0732E"/>
    <w:rsid w:val="00F20A1E"/>
    <w:rsid w:val="00F305E4"/>
    <w:rsid w:val="00F4140D"/>
    <w:rsid w:val="00F42BC1"/>
    <w:rsid w:val="00F643B8"/>
    <w:rsid w:val="00F66DD7"/>
    <w:rsid w:val="00F7146B"/>
    <w:rsid w:val="00F74C4E"/>
    <w:rsid w:val="00F76E88"/>
    <w:rsid w:val="00F80C3E"/>
    <w:rsid w:val="00F8775C"/>
    <w:rsid w:val="00FA6B0B"/>
    <w:rsid w:val="00FB1E06"/>
    <w:rsid w:val="00FC3029"/>
    <w:rsid w:val="00FE551C"/>
    <w:rsid w:val="00FF294F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D81AA9B"/>
  <w15:docId w15:val="{04FBB895-48BA-4AD0-9391-D280B64D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E28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C16DB-FFC3-4038-B34A-97C4C9A4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12</cp:revision>
  <cp:lastPrinted>2020-07-16T13:16:00Z</cp:lastPrinted>
  <dcterms:created xsi:type="dcterms:W3CDTF">2018-10-23T10:35:00Z</dcterms:created>
  <dcterms:modified xsi:type="dcterms:W3CDTF">2020-07-23T10:06:00Z</dcterms:modified>
</cp:coreProperties>
</file>