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865" w14:textId="09B8A8B1" w:rsidR="001A51A3" w:rsidRPr="00A251EE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 w:rsidRPr="00A251EE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040F97A8" w:rsidR="00640147" w:rsidRPr="00A251EE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A251EE">
        <w:rPr>
          <w:rFonts w:asciiTheme="majorHAnsi" w:hAnsiTheme="majorHAnsi" w:cs="Arial"/>
          <w:b/>
          <w:sz w:val="20"/>
          <w:szCs w:val="20"/>
        </w:rPr>
        <w:tab/>
      </w:r>
      <w:r w:rsidRPr="00A251EE">
        <w:rPr>
          <w:rFonts w:asciiTheme="majorHAnsi" w:hAnsiTheme="majorHAnsi" w:cs="Arial"/>
          <w:b/>
          <w:sz w:val="20"/>
          <w:szCs w:val="20"/>
        </w:rPr>
        <w:tab/>
      </w:r>
      <w:r w:rsidRPr="00A251EE">
        <w:rPr>
          <w:rFonts w:asciiTheme="majorHAnsi" w:hAnsiTheme="majorHAnsi" w:cs="Arial"/>
          <w:sz w:val="20"/>
          <w:szCs w:val="20"/>
        </w:rPr>
        <w:tab/>
      </w:r>
      <w:r w:rsidRPr="00A251EE">
        <w:rPr>
          <w:rFonts w:asciiTheme="majorHAnsi" w:hAnsiTheme="majorHAnsi" w:cs="Arial"/>
          <w:sz w:val="20"/>
          <w:szCs w:val="20"/>
        </w:rPr>
        <w:tab/>
        <w:t xml:space="preserve">        </w:t>
      </w:r>
      <w:r w:rsidRPr="00A251EE">
        <w:rPr>
          <w:rFonts w:asciiTheme="majorHAnsi" w:hAnsiTheme="majorHAnsi" w:cs="Arial"/>
          <w:sz w:val="20"/>
          <w:szCs w:val="20"/>
        </w:rPr>
        <w:tab/>
      </w:r>
      <w:r w:rsidRPr="00A251EE">
        <w:rPr>
          <w:rFonts w:asciiTheme="majorHAnsi" w:hAnsiTheme="majorHAnsi" w:cs="Arial"/>
          <w:sz w:val="20"/>
          <w:szCs w:val="20"/>
        </w:rPr>
        <w:tab/>
        <w:t xml:space="preserve">      Jędrzejów, dnia </w:t>
      </w:r>
      <w:r w:rsidR="00DC46EF" w:rsidRPr="00A251EE">
        <w:rPr>
          <w:rFonts w:asciiTheme="majorHAnsi" w:hAnsiTheme="majorHAnsi" w:cs="Arial"/>
          <w:sz w:val="20"/>
          <w:szCs w:val="20"/>
        </w:rPr>
        <w:t xml:space="preserve"> </w:t>
      </w:r>
      <w:r w:rsidR="009455C2" w:rsidRPr="00A251EE">
        <w:rPr>
          <w:rFonts w:asciiTheme="majorHAnsi" w:hAnsiTheme="majorHAnsi" w:cs="Arial"/>
          <w:sz w:val="20"/>
          <w:szCs w:val="20"/>
        </w:rPr>
        <w:t>2</w:t>
      </w:r>
      <w:r w:rsidR="00A251EE" w:rsidRPr="00A251EE">
        <w:rPr>
          <w:rFonts w:asciiTheme="majorHAnsi" w:hAnsiTheme="majorHAnsi" w:cs="Arial"/>
          <w:sz w:val="20"/>
          <w:szCs w:val="20"/>
        </w:rPr>
        <w:t>8</w:t>
      </w:r>
      <w:r w:rsidRPr="00A251EE">
        <w:rPr>
          <w:rFonts w:asciiTheme="majorHAnsi" w:hAnsiTheme="majorHAnsi" w:cs="Arial"/>
          <w:sz w:val="20"/>
          <w:szCs w:val="20"/>
        </w:rPr>
        <w:t>.07.2020 r.</w:t>
      </w:r>
    </w:p>
    <w:p w14:paraId="0101015D" w14:textId="0B7318BD" w:rsidR="00046480" w:rsidRPr="00A251EE" w:rsidRDefault="00046480" w:rsidP="00046480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A251EE">
        <w:rPr>
          <w:rFonts w:ascii="Cambria" w:hAnsi="Cambria"/>
          <w:b/>
          <w:noProof/>
          <w:sz w:val="20"/>
          <w:szCs w:val="20"/>
        </w:rPr>
        <w:t xml:space="preserve">Dotyczy Zadania nr </w:t>
      </w:r>
      <w:r w:rsidR="00DC46EF" w:rsidRPr="00A251EE">
        <w:rPr>
          <w:rFonts w:ascii="Cambria" w:hAnsi="Cambria"/>
          <w:b/>
          <w:noProof/>
          <w:sz w:val="20"/>
          <w:szCs w:val="20"/>
        </w:rPr>
        <w:t>8</w:t>
      </w:r>
      <w:r w:rsidRPr="00A251EE">
        <w:rPr>
          <w:rFonts w:asciiTheme="majorHAnsi" w:hAnsiTheme="majorHAnsi" w:cs="Arial"/>
          <w:b/>
          <w:sz w:val="20"/>
          <w:szCs w:val="20"/>
        </w:rPr>
        <w:t>-</w:t>
      </w:r>
      <w:r w:rsidR="00DC46EF" w:rsidRPr="00A251EE">
        <w:t xml:space="preserve"> </w:t>
      </w:r>
      <w:r w:rsidR="00DC46EF" w:rsidRPr="00A251EE">
        <w:rPr>
          <w:rFonts w:asciiTheme="majorHAnsi" w:hAnsiTheme="majorHAnsi" w:cs="Arial"/>
          <w:b/>
          <w:sz w:val="20"/>
          <w:szCs w:val="20"/>
        </w:rPr>
        <w:t>Środki dezynfekcyjne</w:t>
      </w:r>
    </w:p>
    <w:p w14:paraId="114A8FAD" w14:textId="0FCA5EA0" w:rsidR="00640147" w:rsidRPr="00A251EE" w:rsidRDefault="00640147" w:rsidP="00640147"/>
    <w:bookmarkEnd w:id="0"/>
    <w:bookmarkEnd w:id="1"/>
    <w:p w14:paraId="74F5B758" w14:textId="77777777" w:rsidR="000858F1" w:rsidRPr="00A251EE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251EE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11879632" w14:textId="08923000" w:rsidR="000858F1" w:rsidRPr="00A251EE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251EE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55490F">
        <w:rPr>
          <w:rFonts w:asciiTheme="majorHAnsi" w:hAnsiTheme="majorHAnsi" w:cs="Arial"/>
          <w:b/>
          <w:bCs/>
          <w:sz w:val="20"/>
          <w:szCs w:val="20"/>
        </w:rPr>
        <w:t>7</w:t>
      </w:r>
    </w:p>
    <w:p w14:paraId="378C7CE8" w14:textId="52646DEC" w:rsidR="00185C72" w:rsidRPr="00A251EE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A251EE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A251EE">
        <w:rPr>
          <w:rFonts w:asciiTheme="majorHAnsi" w:hAnsiTheme="majorHAnsi" w:cs="Arial"/>
          <w:sz w:val="20"/>
          <w:szCs w:val="20"/>
        </w:rPr>
        <w:t xml:space="preserve"> pn.</w:t>
      </w:r>
    </w:p>
    <w:p w14:paraId="71D9CD80" w14:textId="77777777" w:rsidR="001A51A3" w:rsidRPr="00A251EE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Pr="00A251EE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A251EE">
        <w:rPr>
          <w:rFonts w:ascii="Cambria" w:hAnsi="Cambria" w:cs="Calibri Light"/>
          <w:b/>
          <w:sz w:val="20"/>
          <w:szCs w:val="20"/>
        </w:rPr>
        <w:t xml:space="preserve">Zakup </w:t>
      </w:r>
      <w:r w:rsidRPr="00A251EE">
        <w:rPr>
          <w:rFonts w:ascii="Cambria" w:hAnsi="Cambria"/>
          <w:b/>
          <w:sz w:val="20"/>
          <w:szCs w:val="20"/>
        </w:rPr>
        <w:t xml:space="preserve">środków ochrony indywidualnej przeznaczonych na realizację projektu pn. </w:t>
      </w:r>
    </w:p>
    <w:p w14:paraId="2C33DDE5" w14:textId="229F0329" w:rsidR="001A51A3" w:rsidRPr="00A251EE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A251EE">
        <w:rPr>
          <w:rFonts w:ascii="Cambria" w:hAnsi="Cambria"/>
          <w:b/>
          <w:sz w:val="20"/>
          <w:szCs w:val="20"/>
        </w:rPr>
        <w:t>„Zwalczanie skutków epidemii COVID</w:t>
      </w:r>
      <w:r w:rsidRPr="00A251EE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3"/>
    <w:bookmarkEnd w:id="2"/>
    <w:p w14:paraId="64D68280" w14:textId="764AAC9F" w:rsidR="00596674" w:rsidRPr="00A251EE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A251EE"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9C1E9C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A251EE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 w:rsidRPr="00A251EE">
        <w:rPr>
          <w:rFonts w:asciiTheme="majorHAnsi" w:hAnsiTheme="majorHAnsi"/>
          <w:sz w:val="20"/>
          <w:szCs w:val="20"/>
        </w:rPr>
        <w:t>2</w:t>
      </w:r>
      <w:r w:rsidR="00BB3F35" w:rsidRPr="00A251EE">
        <w:rPr>
          <w:rFonts w:asciiTheme="majorHAnsi" w:hAnsiTheme="majorHAnsi"/>
          <w:sz w:val="20"/>
          <w:szCs w:val="20"/>
        </w:rPr>
        <w:t xml:space="preserve"> </w:t>
      </w:r>
      <w:r w:rsidRPr="00A251EE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A251EE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 w:rsidRPr="00A251EE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A251EE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 w:rsidRPr="00A251EE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A251EE">
        <w:rPr>
          <w:rFonts w:asciiTheme="majorHAnsi" w:hAnsiTheme="majorHAnsi"/>
          <w:sz w:val="20"/>
          <w:szCs w:val="20"/>
        </w:rPr>
        <w:t xml:space="preserve"> </w:t>
      </w:r>
      <w:r w:rsidRPr="00A251EE">
        <w:rPr>
          <w:rFonts w:asciiTheme="majorHAnsi" w:hAnsiTheme="majorHAnsi"/>
          <w:sz w:val="20"/>
          <w:szCs w:val="20"/>
        </w:rPr>
        <w:t>– dalej ustawy)</w:t>
      </w:r>
      <w:r w:rsidR="00941A2E" w:rsidRPr="00A251EE">
        <w:rPr>
          <w:rFonts w:asciiTheme="majorHAnsi" w:hAnsiTheme="majorHAnsi"/>
          <w:sz w:val="20"/>
          <w:szCs w:val="20"/>
        </w:rPr>
        <w:t xml:space="preserve"> </w:t>
      </w:r>
      <w:r w:rsidR="000567BB" w:rsidRPr="00A251EE">
        <w:rPr>
          <w:rFonts w:asciiTheme="majorHAnsi" w:hAnsiTheme="majorHAnsi"/>
          <w:sz w:val="20"/>
          <w:szCs w:val="20"/>
        </w:rPr>
        <w:t xml:space="preserve">udziela odpowiedzi na złożone pismo </w:t>
      </w:r>
      <w:r w:rsidR="000567BB" w:rsidRPr="009C1E9C">
        <w:rPr>
          <w:rFonts w:asciiTheme="majorHAnsi" w:hAnsiTheme="majorHAnsi"/>
          <w:sz w:val="20"/>
          <w:szCs w:val="20"/>
        </w:rPr>
        <w:t>o</w:t>
      </w:r>
      <w:r w:rsidR="001A51A3" w:rsidRPr="009C1E9C">
        <w:rPr>
          <w:rFonts w:asciiTheme="majorHAnsi" w:hAnsiTheme="majorHAnsi"/>
          <w:sz w:val="20"/>
          <w:szCs w:val="20"/>
        </w:rPr>
        <w:t> </w:t>
      </w:r>
      <w:r w:rsidR="000567BB" w:rsidRPr="009C1E9C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9C1E9C" w:rsidRDefault="00052D07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311DFD8" w14:textId="46F879BC" w:rsidR="00A251EE" w:rsidRPr="009C1E9C" w:rsidRDefault="00A251EE" w:rsidP="00A251EE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9C1E9C">
        <w:rPr>
          <w:rFonts w:ascii="Cambria" w:hAnsi="Cambria" w:cs="Arial"/>
          <w:b/>
          <w:sz w:val="20"/>
          <w:szCs w:val="20"/>
        </w:rPr>
        <w:t xml:space="preserve">Czy Zamawiający dopuści środki dezynfekcyjne spełniające następujące normy: </w:t>
      </w:r>
    </w:p>
    <w:p w14:paraId="456304F4" w14:textId="77777777" w:rsidR="00A251EE" w:rsidRPr="009C1E9C" w:rsidRDefault="00A251EE" w:rsidP="00A251EE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FC521D5" w14:textId="77777777" w:rsidR="00A251EE" w:rsidRPr="009C1E9C" w:rsidRDefault="00A251EE" w:rsidP="00A251EE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9C1E9C">
        <w:rPr>
          <w:rFonts w:ascii="Cambria" w:hAnsi="Cambria" w:cs="Arial"/>
          <w:b/>
          <w:sz w:val="20"/>
          <w:szCs w:val="20"/>
        </w:rPr>
        <w:t>PN-EN 13727</w:t>
      </w:r>
    </w:p>
    <w:p w14:paraId="2E95B6A4" w14:textId="69E5CE13" w:rsidR="000567BB" w:rsidRPr="009C1E9C" w:rsidRDefault="00A251EE" w:rsidP="00A251EE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9C1E9C">
        <w:rPr>
          <w:rFonts w:ascii="Cambria" w:hAnsi="Cambria" w:cs="Arial"/>
          <w:b/>
          <w:sz w:val="20"/>
          <w:szCs w:val="20"/>
        </w:rPr>
        <w:t>PN-EN 1500 ?</w:t>
      </w:r>
    </w:p>
    <w:p w14:paraId="301F9734" w14:textId="77777777" w:rsidR="00A251EE" w:rsidRPr="009C1E9C" w:rsidRDefault="00A251EE" w:rsidP="00A251EE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08C7CE2" w14:textId="374F003D" w:rsidR="000567BB" w:rsidRPr="009C1E9C" w:rsidRDefault="001A51A3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9C1E9C">
        <w:rPr>
          <w:rFonts w:ascii="Cambria" w:hAnsi="Cambria" w:cs="Arial"/>
          <w:b/>
          <w:sz w:val="20"/>
          <w:szCs w:val="20"/>
          <w:u w:val="single"/>
        </w:rPr>
        <w:t>Odpowiedź:</w:t>
      </w:r>
    </w:p>
    <w:p w14:paraId="6DE0F77B" w14:textId="77777777" w:rsidR="009455C2" w:rsidRPr="009C1E9C" w:rsidRDefault="009455C2" w:rsidP="00046480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</w:p>
    <w:p w14:paraId="22B44EEB" w14:textId="55BEC1AE" w:rsidR="00A251EE" w:rsidRPr="009C1E9C" w:rsidRDefault="001247E7" w:rsidP="00A251EE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  <w:r w:rsidRPr="009C1E9C">
        <w:rPr>
          <w:rFonts w:asciiTheme="majorHAnsi" w:hAnsiTheme="majorHAnsi"/>
          <w:bCs/>
          <w:sz w:val="20"/>
          <w:szCs w:val="20"/>
        </w:rPr>
        <w:t>Zamawiający dopuszcza</w:t>
      </w:r>
      <w:r w:rsidR="00A251EE" w:rsidRPr="009C1E9C">
        <w:t xml:space="preserve"> </w:t>
      </w:r>
      <w:r w:rsidR="00A251EE" w:rsidRPr="009C1E9C">
        <w:rPr>
          <w:rFonts w:asciiTheme="majorHAnsi" w:hAnsiTheme="majorHAnsi"/>
          <w:bCs/>
          <w:sz w:val="20"/>
          <w:szCs w:val="20"/>
        </w:rPr>
        <w:t xml:space="preserve">środki dezynfekcyjne spełniające następujące normy: </w:t>
      </w:r>
    </w:p>
    <w:p w14:paraId="7A44505B" w14:textId="77777777" w:rsidR="00A251EE" w:rsidRPr="009C1E9C" w:rsidRDefault="00A251EE" w:rsidP="00A251EE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</w:p>
    <w:p w14:paraId="29CB9BBC" w14:textId="77777777" w:rsidR="00A251EE" w:rsidRPr="009C1E9C" w:rsidRDefault="00A251EE" w:rsidP="00A251EE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  <w:r w:rsidRPr="009C1E9C">
        <w:rPr>
          <w:rFonts w:asciiTheme="majorHAnsi" w:hAnsiTheme="majorHAnsi"/>
          <w:bCs/>
          <w:sz w:val="20"/>
          <w:szCs w:val="20"/>
        </w:rPr>
        <w:t>PN-EN 13727</w:t>
      </w:r>
    </w:p>
    <w:p w14:paraId="1F22B6C1" w14:textId="68A5DABC" w:rsidR="001247E7" w:rsidRPr="009C1E9C" w:rsidRDefault="00A251EE" w:rsidP="00A251EE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  <w:r w:rsidRPr="009C1E9C">
        <w:rPr>
          <w:rFonts w:asciiTheme="majorHAnsi" w:hAnsiTheme="majorHAnsi"/>
          <w:bCs/>
          <w:sz w:val="20"/>
          <w:szCs w:val="20"/>
        </w:rPr>
        <w:t>PN-EN 1500</w:t>
      </w:r>
      <w:r w:rsidR="001247E7" w:rsidRPr="009C1E9C">
        <w:rPr>
          <w:rFonts w:asciiTheme="majorHAnsi" w:hAnsiTheme="majorHAnsi"/>
          <w:bCs/>
          <w:sz w:val="20"/>
          <w:szCs w:val="20"/>
        </w:rPr>
        <w:t>.</w:t>
      </w:r>
    </w:p>
    <w:p w14:paraId="6FF6F671" w14:textId="77777777" w:rsidR="001247E7" w:rsidRPr="009C1E9C" w:rsidRDefault="001247E7" w:rsidP="00046480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</w:p>
    <w:sectPr w:rsidR="001247E7" w:rsidRPr="009C1E9C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03F6002"/>
    <w:multiLevelType w:val="multilevel"/>
    <w:tmpl w:val="E948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480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47E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6295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5490F"/>
    <w:rsid w:val="00565AB2"/>
    <w:rsid w:val="00567545"/>
    <w:rsid w:val="00570D3E"/>
    <w:rsid w:val="00577C01"/>
    <w:rsid w:val="00596674"/>
    <w:rsid w:val="00596951"/>
    <w:rsid w:val="005A4387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8070F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7F45A8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8F6352"/>
    <w:rsid w:val="00901948"/>
    <w:rsid w:val="009019F2"/>
    <w:rsid w:val="00922BA5"/>
    <w:rsid w:val="009236A7"/>
    <w:rsid w:val="00927057"/>
    <w:rsid w:val="00934CFB"/>
    <w:rsid w:val="00941A2E"/>
    <w:rsid w:val="009445F1"/>
    <w:rsid w:val="009455C2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C1E9C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251EE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C46EF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81AA9B"/>
  <w15:docId w15:val="{615DE8C3-B79A-4B21-BA90-10F083A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B7EB-A3AF-4485-BFAF-19CC0C6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13</cp:revision>
  <cp:lastPrinted>2020-07-28T06:18:00Z</cp:lastPrinted>
  <dcterms:created xsi:type="dcterms:W3CDTF">2018-10-23T10:35:00Z</dcterms:created>
  <dcterms:modified xsi:type="dcterms:W3CDTF">2020-07-28T09:15:00Z</dcterms:modified>
</cp:coreProperties>
</file>