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Pr="00DB77B0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DB77B0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238B66E7" w:rsidR="00640147" w:rsidRPr="00DB77B0" w:rsidRDefault="00640147" w:rsidP="003D7FA9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DB77B0">
        <w:rPr>
          <w:rFonts w:asciiTheme="majorHAnsi" w:hAnsiTheme="majorHAnsi" w:cs="Arial"/>
          <w:sz w:val="20"/>
          <w:szCs w:val="20"/>
        </w:rPr>
        <w:tab/>
      </w:r>
      <w:r w:rsidRPr="00DB77B0">
        <w:rPr>
          <w:rFonts w:asciiTheme="majorHAnsi" w:hAnsiTheme="majorHAnsi" w:cs="Arial"/>
          <w:sz w:val="20"/>
          <w:szCs w:val="20"/>
        </w:rPr>
        <w:tab/>
      </w:r>
      <w:r w:rsidRPr="00DB77B0">
        <w:rPr>
          <w:rFonts w:asciiTheme="majorHAnsi" w:hAnsiTheme="majorHAnsi" w:cs="Arial"/>
          <w:sz w:val="20"/>
          <w:szCs w:val="20"/>
        </w:rPr>
        <w:tab/>
      </w:r>
      <w:r w:rsidRPr="00DB77B0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DB77B0">
        <w:rPr>
          <w:rFonts w:asciiTheme="majorHAnsi" w:hAnsiTheme="majorHAnsi" w:cs="Arial"/>
          <w:sz w:val="20"/>
          <w:szCs w:val="20"/>
        </w:rPr>
        <w:tab/>
      </w:r>
      <w:r w:rsidRPr="00DB77B0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3D7FA9" w:rsidRPr="00DB77B0">
        <w:rPr>
          <w:rFonts w:asciiTheme="majorHAnsi" w:hAnsiTheme="majorHAnsi" w:cs="Arial"/>
          <w:sz w:val="20"/>
          <w:szCs w:val="20"/>
        </w:rPr>
        <w:t>0</w:t>
      </w:r>
      <w:r w:rsidR="00DB77B0" w:rsidRPr="00DB77B0">
        <w:rPr>
          <w:rFonts w:asciiTheme="majorHAnsi" w:hAnsiTheme="majorHAnsi" w:cs="Arial"/>
          <w:sz w:val="20"/>
          <w:szCs w:val="20"/>
        </w:rPr>
        <w:t>3</w:t>
      </w:r>
      <w:r w:rsidRPr="00DB77B0">
        <w:rPr>
          <w:rFonts w:asciiTheme="majorHAnsi" w:hAnsiTheme="majorHAnsi" w:cs="Arial"/>
          <w:sz w:val="20"/>
          <w:szCs w:val="20"/>
        </w:rPr>
        <w:t>.0</w:t>
      </w:r>
      <w:r w:rsidR="00DB77B0" w:rsidRPr="00DB77B0">
        <w:rPr>
          <w:rFonts w:asciiTheme="majorHAnsi" w:hAnsiTheme="majorHAnsi" w:cs="Arial"/>
          <w:sz w:val="20"/>
          <w:szCs w:val="20"/>
        </w:rPr>
        <w:t>8</w:t>
      </w:r>
      <w:r w:rsidRPr="00DB77B0">
        <w:rPr>
          <w:rFonts w:asciiTheme="majorHAnsi" w:hAnsiTheme="majorHAnsi" w:cs="Arial"/>
          <w:sz w:val="20"/>
          <w:szCs w:val="20"/>
        </w:rPr>
        <w:t>.2020 r.</w:t>
      </w:r>
    </w:p>
    <w:p w14:paraId="6F808010" w14:textId="6C20BC08" w:rsidR="003D7FA9" w:rsidRPr="00DB77B0" w:rsidRDefault="003D7FA9" w:rsidP="003D7FA9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0"/>
          <w:szCs w:val="20"/>
        </w:rPr>
      </w:pPr>
      <w:r w:rsidRPr="00DB77B0">
        <w:rPr>
          <w:rFonts w:asciiTheme="majorHAnsi" w:hAnsiTheme="majorHAnsi" w:cs="Arial"/>
          <w:b/>
          <w:bCs/>
          <w:sz w:val="20"/>
          <w:szCs w:val="20"/>
        </w:rPr>
        <w:t>Dotyczy Zadania nr 4-Maski</w:t>
      </w:r>
    </w:p>
    <w:p w14:paraId="114A8FAD" w14:textId="0FCA5EA0" w:rsidR="00640147" w:rsidRPr="00DB77B0" w:rsidRDefault="00640147" w:rsidP="00640147"/>
    <w:bookmarkEnd w:id="0"/>
    <w:bookmarkEnd w:id="1"/>
    <w:p w14:paraId="74F5B758" w14:textId="77777777" w:rsidR="000858F1" w:rsidRPr="00DB77B0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DB77B0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3103C681" w:rsidR="000858F1" w:rsidRPr="00DB77B0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DB77B0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DB77B0" w:rsidRPr="00DB77B0">
        <w:rPr>
          <w:rFonts w:asciiTheme="majorHAnsi" w:hAnsiTheme="majorHAnsi" w:cs="Arial"/>
          <w:b/>
          <w:bCs/>
          <w:sz w:val="20"/>
          <w:szCs w:val="20"/>
        </w:rPr>
        <w:t>13</w:t>
      </w:r>
    </w:p>
    <w:p w14:paraId="378C7CE8" w14:textId="52646DEC" w:rsidR="00185C72" w:rsidRPr="00DB77B0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DB77B0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DB77B0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77777777" w:rsidR="001A51A3" w:rsidRPr="00DB77B0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DB77B0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DB77B0">
        <w:rPr>
          <w:rFonts w:ascii="Cambria" w:hAnsi="Cambria" w:cs="Calibri Light"/>
          <w:b/>
          <w:sz w:val="20"/>
          <w:szCs w:val="20"/>
        </w:rPr>
        <w:t xml:space="preserve">Zakup </w:t>
      </w:r>
      <w:r w:rsidRPr="00DB77B0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DB77B0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DB77B0">
        <w:rPr>
          <w:rFonts w:ascii="Cambria" w:hAnsi="Cambria"/>
          <w:b/>
          <w:sz w:val="20"/>
          <w:szCs w:val="20"/>
        </w:rPr>
        <w:t>„Zwalczanie skutków epidemii COVID</w:t>
      </w:r>
      <w:r w:rsidRPr="00DB77B0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DB77B0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DB77B0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DB77B0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DB77B0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DB77B0">
        <w:rPr>
          <w:rFonts w:asciiTheme="majorHAnsi" w:hAnsiTheme="majorHAnsi"/>
          <w:sz w:val="20"/>
          <w:szCs w:val="20"/>
        </w:rPr>
        <w:t>2</w:t>
      </w:r>
      <w:r w:rsidR="00BB3F35" w:rsidRPr="00DB77B0">
        <w:rPr>
          <w:rFonts w:asciiTheme="majorHAnsi" w:hAnsiTheme="majorHAnsi"/>
          <w:sz w:val="20"/>
          <w:szCs w:val="20"/>
        </w:rPr>
        <w:t xml:space="preserve"> </w:t>
      </w:r>
      <w:r w:rsidRPr="00DB77B0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DB77B0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DB77B0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DB77B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DB77B0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DB77B0">
        <w:rPr>
          <w:rFonts w:asciiTheme="majorHAnsi" w:hAnsiTheme="majorHAnsi"/>
          <w:sz w:val="20"/>
          <w:szCs w:val="20"/>
        </w:rPr>
        <w:t xml:space="preserve"> </w:t>
      </w:r>
      <w:r w:rsidRPr="00DB77B0">
        <w:rPr>
          <w:rFonts w:asciiTheme="majorHAnsi" w:hAnsiTheme="majorHAnsi"/>
          <w:sz w:val="20"/>
          <w:szCs w:val="20"/>
        </w:rPr>
        <w:t>– dalej ustawy)</w:t>
      </w:r>
      <w:r w:rsidR="00941A2E" w:rsidRPr="00DB77B0">
        <w:rPr>
          <w:rFonts w:asciiTheme="majorHAnsi" w:hAnsiTheme="majorHAnsi"/>
          <w:sz w:val="20"/>
          <w:szCs w:val="20"/>
        </w:rPr>
        <w:t xml:space="preserve"> </w:t>
      </w:r>
      <w:r w:rsidR="000567BB" w:rsidRPr="00DB77B0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DB77B0">
        <w:rPr>
          <w:rFonts w:asciiTheme="majorHAnsi" w:hAnsiTheme="majorHAnsi"/>
          <w:sz w:val="20"/>
          <w:szCs w:val="20"/>
        </w:rPr>
        <w:t> </w:t>
      </w:r>
      <w:r w:rsidR="000567BB" w:rsidRPr="00DB77B0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DB77B0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921980B" w14:textId="77777777" w:rsidR="003D7FA9" w:rsidRPr="00DB77B0" w:rsidRDefault="003D7FA9" w:rsidP="003D7FA9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7339414" w14:textId="77777777" w:rsidR="00DB77B0" w:rsidRPr="00DB77B0" w:rsidRDefault="00DB77B0" w:rsidP="00DB77B0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B77B0">
        <w:rPr>
          <w:rFonts w:ascii="Cambria" w:hAnsi="Cambria" w:cs="Arial"/>
          <w:b/>
          <w:sz w:val="20"/>
          <w:szCs w:val="20"/>
        </w:rPr>
        <w:t>W nawiązaniu do przetargu nr  OKSO.272.14.2020 ,  zwracam się do Państwa z  prośbą o wyłączenie z Pakietu nr 4  części 1  "Maska medyczna zwykła chirurgiczna (jednorazowa)" ,  tak aby stanowiła odrębną całość.</w:t>
      </w:r>
    </w:p>
    <w:p w14:paraId="32D849D8" w14:textId="64F5CBBA" w:rsidR="00052D07" w:rsidRPr="00DB77B0" w:rsidRDefault="00DB77B0" w:rsidP="00DB77B0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B77B0">
        <w:rPr>
          <w:rFonts w:ascii="Cambria" w:hAnsi="Cambria" w:cs="Arial"/>
          <w:b/>
          <w:sz w:val="20"/>
          <w:szCs w:val="20"/>
        </w:rPr>
        <w:t>Pozwoli nam to złożyć Państwu najatrakcyjniejszą ofertę cenową  na ten produkt -  bezpośrednio od producenta.</w:t>
      </w:r>
      <w:r w:rsidR="003D7FA9" w:rsidRPr="00DB77B0">
        <w:rPr>
          <w:rFonts w:ascii="Cambria" w:hAnsi="Cambria" w:cs="Arial"/>
          <w:b/>
          <w:sz w:val="20"/>
          <w:szCs w:val="20"/>
        </w:rPr>
        <w:t xml:space="preserve">   </w:t>
      </w:r>
    </w:p>
    <w:p w14:paraId="6E6D04B0" w14:textId="77777777" w:rsidR="003D7FA9" w:rsidRPr="00DB77B0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14:paraId="2E95B6A4" w14:textId="77777777" w:rsidR="000567BB" w:rsidRPr="00DB77B0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14:paraId="408C7CE2" w14:textId="374F003D" w:rsidR="000567BB" w:rsidRPr="00DB77B0" w:rsidRDefault="001A51A3" w:rsidP="00052D07">
      <w:pPr>
        <w:spacing w:after="0" w:line="240" w:lineRule="auto"/>
        <w:jc w:val="both"/>
        <w:rPr>
          <w:rFonts w:ascii="Cambria" w:hAnsi="Cambria" w:cs="Arial"/>
          <w:b/>
          <w:color w:val="365F91" w:themeColor="accent1" w:themeShade="BF"/>
          <w:sz w:val="20"/>
          <w:szCs w:val="20"/>
          <w:u w:val="single"/>
        </w:rPr>
      </w:pPr>
      <w:r w:rsidRPr="00DB77B0">
        <w:rPr>
          <w:rFonts w:ascii="Cambria" w:hAnsi="Cambria" w:cs="Arial"/>
          <w:b/>
          <w:color w:val="365F91" w:themeColor="accent1" w:themeShade="BF"/>
          <w:sz w:val="20"/>
          <w:szCs w:val="20"/>
          <w:u w:val="single"/>
        </w:rPr>
        <w:t>Odpowiedź:</w:t>
      </w:r>
    </w:p>
    <w:p w14:paraId="04DC8B0C" w14:textId="369840B9" w:rsidR="00AF7AC9" w:rsidRPr="00DB77B0" w:rsidRDefault="00BB3F35" w:rsidP="00DB77B0">
      <w:pPr>
        <w:spacing w:after="0" w:line="240" w:lineRule="auto"/>
        <w:ind w:firstLine="426"/>
        <w:jc w:val="both"/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</w:pPr>
      <w:r w:rsidRPr="00DB77B0">
        <w:rPr>
          <w:rFonts w:asciiTheme="majorHAnsi" w:hAnsiTheme="majorHAnsi"/>
          <w:bCs/>
          <w:color w:val="365F91" w:themeColor="accent1" w:themeShade="BF"/>
          <w:sz w:val="20"/>
          <w:szCs w:val="20"/>
        </w:rPr>
        <w:t xml:space="preserve">Zamawiający </w:t>
      </w:r>
      <w:r w:rsidR="00052D07" w:rsidRPr="00DB77B0">
        <w:rPr>
          <w:rFonts w:asciiTheme="majorHAnsi" w:hAnsiTheme="majorHAnsi"/>
          <w:bCs/>
          <w:color w:val="365F91" w:themeColor="accent1" w:themeShade="BF"/>
          <w:sz w:val="20"/>
          <w:szCs w:val="20"/>
        </w:rPr>
        <w:t xml:space="preserve">informuje, </w:t>
      </w:r>
      <w:r w:rsidR="00052D07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>że</w:t>
      </w:r>
      <w:r w:rsidR="001A51A3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 xml:space="preserve"> </w:t>
      </w:r>
      <w:r w:rsidR="00DC749D" w:rsidRPr="00DB77B0">
        <w:rPr>
          <w:rFonts w:asciiTheme="majorHAnsi" w:hAnsiTheme="majorHAnsi" w:cstheme="minorHAnsi"/>
          <w:b/>
          <w:color w:val="365F91" w:themeColor="accent1" w:themeShade="BF"/>
          <w:sz w:val="20"/>
          <w:szCs w:val="20"/>
        </w:rPr>
        <w:t>nie wy</w:t>
      </w:r>
      <w:r w:rsidR="00DB77B0" w:rsidRPr="00DB77B0">
        <w:rPr>
          <w:rFonts w:asciiTheme="majorHAnsi" w:hAnsiTheme="majorHAnsi" w:cstheme="minorHAnsi"/>
          <w:b/>
          <w:color w:val="365F91" w:themeColor="accent1" w:themeShade="BF"/>
          <w:sz w:val="20"/>
          <w:szCs w:val="20"/>
        </w:rPr>
        <w:t>łączy</w:t>
      </w:r>
      <w:r w:rsidR="00DC749D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 xml:space="preserve"> </w:t>
      </w:r>
      <w:r w:rsidR="00DB77B0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>z Pakietu nr 4  części 1  "Maska medyczna zwykła chirurgiczna (jednorazowa)"</w:t>
      </w:r>
      <w:r w:rsidR="00DB77B0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 xml:space="preserve">, </w:t>
      </w:r>
      <w:r w:rsidR="00DB77B0" w:rsidRPr="00DB77B0">
        <w:rPr>
          <w:rFonts w:asciiTheme="majorHAnsi" w:hAnsiTheme="majorHAnsi" w:cstheme="minorHAnsi"/>
          <w:bCs/>
          <w:color w:val="365F91" w:themeColor="accent1" w:themeShade="BF"/>
          <w:sz w:val="20"/>
          <w:szCs w:val="20"/>
        </w:rPr>
        <w:t>gdyż oczekuje kompletnych dostaw w zakresie wyspecyfikowanych produktów w pełnym asortymencie.</w:t>
      </w:r>
    </w:p>
    <w:sectPr w:rsidR="00AF7AC9" w:rsidRPr="00DB77B0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7FA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4F08B9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34A87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AC9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950E5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B77B0"/>
    <w:rsid w:val="00DC0E56"/>
    <w:rsid w:val="00DC749D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31828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FA70-2206-4776-8672-64FF181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8</cp:revision>
  <cp:lastPrinted>2020-07-16T13:16:00Z</cp:lastPrinted>
  <dcterms:created xsi:type="dcterms:W3CDTF">2018-10-23T10:35:00Z</dcterms:created>
  <dcterms:modified xsi:type="dcterms:W3CDTF">2020-08-03T07:03:00Z</dcterms:modified>
</cp:coreProperties>
</file>