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17865" w14:textId="6C697F78" w:rsidR="001A51A3" w:rsidRDefault="00A05FC3" w:rsidP="00640147">
      <w:pPr>
        <w:autoSpaceDE w:val="0"/>
        <w:spacing w:after="0"/>
        <w:rPr>
          <w:rFonts w:ascii="Cambria" w:hAnsi="Cambria"/>
          <w:b/>
          <w:noProof/>
          <w:sz w:val="20"/>
          <w:szCs w:val="20"/>
        </w:rPr>
      </w:pPr>
      <w:bookmarkStart w:id="0" w:name="_Hlk2254725"/>
      <w:bookmarkStart w:id="1" w:name="_Hlk45804830"/>
      <w:bookmarkStart w:id="2" w:name="_Hlk45804892"/>
      <w:r>
        <w:rPr>
          <w:rFonts w:ascii="Cambria" w:hAnsi="Cambria"/>
          <w:b/>
          <w:noProof/>
          <w:sz w:val="20"/>
          <w:szCs w:val="20"/>
        </w:rPr>
        <w:t>Znak sprawy: OKSO.272.18</w:t>
      </w:r>
      <w:r w:rsidR="001A51A3" w:rsidRPr="00B60433">
        <w:rPr>
          <w:rFonts w:ascii="Cambria" w:hAnsi="Cambria"/>
          <w:b/>
          <w:noProof/>
          <w:sz w:val="20"/>
          <w:szCs w:val="20"/>
        </w:rPr>
        <w:t>.2020</w:t>
      </w:r>
    </w:p>
    <w:p w14:paraId="0C2C423B" w14:textId="4B121F60" w:rsidR="00640147" w:rsidRDefault="00640147" w:rsidP="00640147">
      <w:pPr>
        <w:autoSpaceDE w:val="0"/>
        <w:spacing w:after="0"/>
        <w:rPr>
          <w:rFonts w:ascii="Cambria" w:hAnsi="Cambria"/>
          <w:b/>
          <w:noProof/>
          <w:sz w:val="20"/>
          <w:szCs w:val="20"/>
        </w:rPr>
      </w:pPr>
    </w:p>
    <w:p w14:paraId="174A1312" w14:textId="06A74838" w:rsidR="00640147" w:rsidRPr="008556EA" w:rsidRDefault="00A05FC3" w:rsidP="00640147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</w:rPr>
        <w:t>Dotyczy Zadania nr 1</w:t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  <w:t xml:space="preserve">        </w:t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  <w:t xml:space="preserve">      Jędrzejów</w:t>
      </w:r>
      <w:r w:rsidR="00640147" w:rsidRPr="008556EA">
        <w:rPr>
          <w:rFonts w:asciiTheme="majorHAnsi" w:hAnsiTheme="majorHAnsi" w:cs="Arial"/>
          <w:color w:val="000000"/>
          <w:sz w:val="20"/>
          <w:szCs w:val="20"/>
        </w:rPr>
        <w:t xml:space="preserve">, dnia </w:t>
      </w:r>
      <w:r>
        <w:rPr>
          <w:rFonts w:asciiTheme="majorHAnsi" w:hAnsiTheme="majorHAnsi" w:cs="Arial"/>
          <w:color w:val="000000"/>
          <w:sz w:val="20"/>
          <w:szCs w:val="20"/>
        </w:rPr>
        <w:t>13.08</w:t>
      </w:r>
      <w:r w:rsidR="00640147" w:rsidRPr="008556EA">
        <w:rPr>
          <w:rFonts w:asciiTheme="majorHAnsi" w:hAnsiTheme="majorHAnsi" w:cs="Arial"/>
          <w:color w:val="000000"/>
          <w:sz w:val="20"/>
          <w:szCs w:val="20"/>
        </w:rPr>
        <w:t>.20</w:t>
      </w:r>
      <w:r w:rsidR="00640147">
        <w:rPr>
          <w:rFonts w:asciiTheme="majorHAnsi" w:hAnsiTheme="majorHAnsi" w:cs="Arial"/>
          <w:color w:val="000000"/>
          <w:sz w:val="20"/>
          <w:szCs w:val="20"/>
        </w:rPr>
        <w:t>20</w:t>
      </w:r>
      <w:r w:rsidR="00640147" w:rsidRPr="008556EA">
        <w:rPr>
          <w:rFonts w:asciiTheme="majorHAnsi" w:hAnsiTheme="majorHAnsi" w:cs="Arial"/>
          <w:color w:val="000000"/>
          <w:sz w:val="20"/>
          <w:szCs w:val="20"/>
        </w:rPr>
        <w:t xml:space="preserve"> r.</w:t>
      </w:r>
    </w:p>
    <w:p w14:paraId="114A8FAD" w14:textId="0FCA5EA0" w:rsidR="00640147" w:rsidRPr="00640147" w:rsidRDefault="00640147" w:rsidP="00640147"/>
    <w:bookmarkEnd w:id="0"/>
    <w:bookmarkEnd w:id="1"/>
    <w:p w14:paraId="74F5B758" w14:textId="77777777" w:rsidR="000858F1" w:rsidRPr="008556EA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b/>
          <w:bCs/>
          <w:color w:val="000000"/>
          <w:sz w:val="20"/>
          <w:szCs w:val="20"/>
        </w:rPr>
        <w:t>INFORMACJA</w:t>
      </w:r>
    </w:p>
    <w:p w14:paraId="11879632" w14:textId="678D2A32" w:rsidR="000858F1" w:rsidRPr="008556EA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dla Wykonawców nr </w:t>
      </w:r>
      <w:r w:rsidR="004857B7">
        <w:rPr>
          <w:rFonts w:asciiTheme="majorHAnsi" w:hAnsiTheme="majorHAnsi" w:cs="Arial"/>
          <w:b/>
          <w:bCs/>
          <w:color w:val="000000"/>
          <w:sz w:val="20"/>
          <w:szCs w:val="20"/>
        </w:rPr>
        <w:t>4</w:t>
      </w:r>
    </w:p>
    <w:p w14:paraId="378C7CE8" w14:textId="52646DEC" w:rsidR="00185C72" w:rsidRDefault="000858F1" w:rsidP="001A51A3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color w:val="000000"/>
          <w:sz w:val="20"/>
          <w:szCs w:val="20"/>
        </w:rPr>
        <w:t>Dotyczy: Postępowania o udzielenie zamówienia publicznego</w:t>
      </w:r>
      <w:r w:rsidR="00997FF9" w:rsidRPr="008556EA">
        <w:rPr>
          <w:rFonts w:asciiTheme="majorHAnsi" w:hAnsiTheme="majorHAnsi" w:cs="Arial"/>
          <w:color w:val="000000"/>
          <w:sz w:val="20"/>
          <w:szCs w:val="20"/>
        </w:rPr>
        <w:t xml:space="preserve"> pn.</w:t>
      </w:r>
    </w:p>
    <w:p w14:paraId="71D9CD80" w14:textId="77777777" w:rsidR="001A51A3" w:rsidRPr="001A51A3" w:rsidRDefault="001A51A3" w:rsidP="001A51A3">
      <w:pPr>
        <w:pStyle w:val="Podtytu"/>
        <w:spacing w:after="0"/>
        <w:rPr>
          <w:i w:val="0"/>
          <w:iCs w:val="0"/>
          <w:sz w:val="20"/>
          <w:szCs w:val="20"/>
        </w:rPr>
      </w:pPr>
    </w:p>
    <w:p w14:paraId="397DF739" w14:textId="77777777" w:rsidR="00A05FC3" w:rsidRPr="00A05FC3" w:rsidRDefault="00A05FC3" w:rsidP="00A05FC3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bookmarkStart w:id="3" w:name="_Hlk43297178"/>
      <w:r w:rsidRPr="00A05FC3">
        <w:rPr>
          <w:rFonts w:ascii="Cambria" w:hAnsi="Cambria"/>
          <w:b/>
          <w:sz w:val="20"/>
          <w:szCs w:val="20"/>
        </w:rPr>
        <w:t>Zakup wyposażenia strefy buforowej (oddziału dla pacjentów z COVID-19) w związku z realizacją projektu pn. „Zwalczanie skutków epidemii COVID-19 w Powiecie Jędrzejowskim”</w:t>
      </w:r>
    </w:p>
    <w:p w14:paraId="2C33DDE5" w14:textId="1A6D2B10" w:rsidR="001A51A3" w:rsidRPr="0031419F" w:rsidRDefault="001A51A3" w:rsidP="001A51A3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</w:p>
    <w:bookmarkEnd w:id="2"/>
    <w:bookmarkEnd w:id="3"/>
    <w:p w14:paraId="64D68280" w14:textId="764AAC9F" w:rsidR="00596674" w:rsidRPr="008556EA" w:rsidRDefault="00640147" w:rsidP="00640147">
      <w:pPr>
        <w:pStyle w:val="Bezodstpw"/>
        <w:tabs>
          <w:tab w:val="left" w:pos="2051"/>
        </w:tabs>
        <w:spacing w:line="276" w:lineRule="auto"/>
        <w:ind w:left="426"/>
        <w:jc w:val="both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ab/>
      </w:r>
    </w:p>
    <w:p w14:paraId="1459664F" w14:textId="1C79247B" w:rsidR="00042B7D" w:rsidRDefault="000858F1" w:rsidP="00042B7D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  <w:r w:rsidRPr="008556EA">
        <w:rPr>
          <w:rFonts w:asciiTheme="majorHAnsi" w:hAnsiTheme="majorHAnsi"/>
          <w:sz w:val="20"/>
          <w:szCs w:val="20"/>
        </w:rPr>
        <w:t xml:space="preserve">Zamawiający działając na podstawie art. 38 ust. </w:t>
      </w:r>
      <w:r w:rsidR="00052D07">
        <w:rPr>
          <w:rFonts w:asciiTheme="majorHAnsi" w:hAnsiTheme="majorHAnsi"/>
          <w:sz w:val="20"/>
          <w:szCs w:val="20"/>
        </w:rPr>
        <w:t>2</w:t>
      </w:r>
      <w:r w:rsidR="00BB3F35">
        <w:rPr>
          <w:rFonts w:asciiTheme="majorHAnsi" w:hAnsiTheme="majorHAnsi"/>
          <w:sz w:val="20"/>
          <w:szCs w:val="20"/>
        </w:rPr>
        <w:t xml:space="preserve"> </w:t>
      </w:r>
      <w:r w:rsidRPr="008556EA">
        <w:rPr>
          <w:rFonts w:asciiTheme="majorHAnsi" w:hAnsiTheme="majorHAnsi"/>
          <w:sz w:val="20"/>
          <w:szCs w:val="20"/>
        </w:rPr>
        <w:t>ustawy z dnia 29 stycznia 2004r. Prawo zamówień publicznych (</w:t>
      </w:r>
      <w:r w:rsidR="00C463E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1A51A3">
        <w:rPr>
          <w:rStyle w:val="Pogrubienie"/>
          <w:rFonts w:asciiTheme="majorHAnsi" w:hAnsiTheme="majorHAnsi" w:cs="Arial"/>
          <w:b w:val="0"/>
          <w:sz w:val="20"/>
          <w:szCs w:val="20"/>
        </w:rPr>
        <w:t>9</w:t>
      </w:r>
      <w:r w:rsidR="00C463E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1A51A3">
        <w:rPr>
          <w:rStyle w:val="Pogrubienie"/>
          <w:rFonts w:asciiTheme="majorHAnsi" w:hAnsiTheme="majorHAnsi" w:cs="Arial"/>
          <w:b w:val="0"/>
          <w:sz w:val="20"/>
          <w:szCs w:val="20"/>
        </w:rPr>
        <w:t>1843 ze zm.</w:t>
      </w:r>
      <w:r w:rsidR="001C7DF3" w:rsidRPr="008556EA">
        <w:rPr>
          <w:rFonts w:asciiTheme="majorHAnsi" w:hAnsiTheme="majorHAnsi"/>
          <w:sz w:val="20"/>
          <w:szCs w:val="20"/>
        </w:rPr>
        <w:t xml:space="preserve"> </w:t>
      </w:r>
      <w:r w:rsidRPr="008556EA">
        <w:rPr>
          <w:rFonts w:asciiTheme="majorHAnsi" w:hAnsiTheme="majorHAnsi"/>
          <w:sz w:val="20"/>
          <w:szCs w:val="20"/>
        </w:rPr>
        <w:t>– dalej ustawy)</w:t>
      </w:r>
      <w:r w:rsidR="00941A2E" w:rsidRPr="008556EA">
        <w:rPr>
          <w:rFonts w:asciiTheme="majorHAnsi" w:hAnsiTheme="majorHAnsi"/>
          <w:sz w:val="20"/>
          <w:szCs w:val="20"/>
        </w:rPr>
        <w:t xml:space="preserve"> </w:t>
      </w:r>
      <w:r w:rsidR="000567BB">
        <w:rPr>
          <w:rFonts w:asciiTheme="majorHAnsi" w:hAnsiTheme="majorHAnsi"/>
          <w:sz w:val="20"/>
          <w:szCs w:val="20"/>
        </w:rPr>
        <w:t>udziela odpowiedzi na złożone pismo o</w:t>
      </w:r>
      <w:r w:rsidR="001A51A3">
        <w:rPr>
          <w:rFonts w:asciiTheme="majorHAnsi" w:hAnsiTheme="majorHAnsi"/>
          <w:sz w:val="20"/>
          <w:szCs w:val="20"/>
        </w:rPr>
        <w:t> </w:t>
      </w:r>
      <w:r w:rsidR="000567BB">
        <w:rPr>
          <w:rFonts w:asciiTheme="majorHAnsi" w:hAnsiTheme="majorHAnsi"/>
          <w:sz w:val="20"/>
          <w:szCs w:val="20"/>
        </w:rPr>
        <w:t>poniższej treści:</w:t>
      </w:r>
    </w:p>
    <w:p w14:paraId="6C53129A" w14:textId="77777777" w:rsidR="00592047" w:rsidRPr="00592047" w:rsidRDefault="00592047" w:rsidP="00592047">
      <w:pPr>
        <w:widowControl w:val="0"/>
        <w:spacing w:after="0" w:line="240" w:lineRule="auto"/>
        <w:rPr>
          <w:rFonts w:asciiTheme="majorHAnsi" w:hAnsiTheme="majorHAnsi" w:cs="Times New Roman"/>
          <w:b/>
          <w:sz w:val="20"/>
          <w:szCs w:val="20"/>
          <w:lang w:eastAsia="pl-PL"/>
        </w:rPr>
      </w:pPr>
      <w:r w:rsidRPr="00592047">
        <w:rPr>
          <w:rFonts w:asciiTheme="majorHAnsi" w:hAnsiTheme="majorHAnsi" w:cs="Times New Roman"/>
          <w:b/>
          <w:sz w:val="20"/>
          <w:szCs w:val="20"/>
          <w:lang w:eastAsia="pl-PL"/>
        </w:rPr>
        <w:t>Znak sprawy: OKSO.272.18.2020</w:t>
      </w:r>
    </w:p>
    <w:p w14:paraId="20F8A7C0" w14:textId="77777777" w:rsidR="00592047" w:rsidRPr="00592047" w:rsidRDefault="00592047" w:rsidP="00592047">
      <w:pPr>
        <w:widowControl w:val="0"/>
        <w:spacing w:after="0" w:line="240" w:lineRule="auto"/>
        <w:rPr>
          <w:rFonts w:asciiTheme="majorHAnsi" w:hAnsiTheme="majorHAnsi" w:cs="Times New Roman"/>
          <w:b/>
          <w:sz w:val="20"/>
          <w:szCs w:val="20"/>
          <w:lang w:eastAsia="pl-PL"/>
        </w:rPr>
      </w:pPr>
    </w:p>
    <w:p w14:paraId="3CA5B2EA" w14:textId="77777777" w:rsidR="00592047" w:rsidRPr="00592047" w:rsidRDefault="00592047" w:rsidP="00592047">
      <w:pPr>
        <w:widowControl w:val="0"/>
        <w:spacing w:after="0" w:line="240" w:lineRule="auto"/>
        <w:rPr>
          <w:rFonts w:asciiTheme="majorHAnsi" w:eastAsia="Lucida Sans Unicode" w:hAnsiTheme="majorHAnsi" w:cs="Times New Roman"/>
          <w:b/>
          <w:sz w:val="20"/>
          <w:szCs w:val="20"/>
          <w:lang w:eastAsia="pl-PL"/>
        </w:rPr>
      </w:pPr>
      <w:r w:rsidRPr="00592047">
        <w:rPr>
          <w:rFonts w:asciiTheme="majorHAnsi" w:eastAsia="Lucida Sans Unicode" w:hAnsiTheme="majorHAnsi" w:cs="Times New Roman"/>
          <w:b/>
          <w:sz w:val="20"/>
          <w:szCs w:val="20"/>
          <w:lang w:eastAsia="pl-PL"/>
        </w:rPr>
        <w:t>Zakup wyposażenia strefy buforowej (oddziału dla pacjentów z COVID-19) w związku z realizacją projektu pn. „Zwalczanie skutków epidemii COVID 19 w Powiecie Jędrzejowskim”</w:t>
      </w:r>
    </w:p>
    <w:p w14:paraId="3BCD9D17" w14:textId="77777777" w:rsidR="00592047" w:rsidRPr="00592047" w:rsidRDefault="00592047" w:rsidP="00592047">
      <w:pPr>
        <w:widowControl w:val="0"/>
        <w:spacing w:after="0" w:line="240" w:lineRule="auto"/>
        <w:ind w:left="360"/>
        <w:jc w:val="center"/>
        <w:rPr>
          <w:rFonts w:asciiTheme="majorHAnsi" w:eastAsia="Lucida Sans Unicode" w:hAnsiTheme="majorHAnsi" w:cs="Times New Roman"/>
          <w:b/>
          <w:sz w:val="20"/>
          <w:szCs w:val="20"/>
          <w:lang w:eastAsia="pl-PL"/>
        </w:rPr>
      </w:pPr>
    </w:p>
    <w:p w14:paraId="29D411FC" w14:textId="3E4B203A" w:rsidR="00A05FC3" w:rsidRPr="00592047" w:rsidRDefault="00592047" w:rsidP="00592047">
      <w:pPr>
        <w:widowControl w:val="0"/>
        <w:spacing w:after="0" w:line="240" w:lineRule="auto"/>
        <w:ind w:left="360"/>
        <w:rPr>
          <w:rFonts w:asciiTheme="majorHAnsi" w:eastAsia="Lucida Sans Unicode" w:hAnsiTheme="majorHAnsi" w:cs="Times New Roman"/>
          <w:sz w:val="20"/>
          <w:szCs w:val="20"/>
          <w:lang w:eastAsia="pl-PL"/>
        </w:rPr>
      </w:pPr>
      <w:r w:rsidRPr="00592047">
        <w:rPr>
          <w:rFonts w:asciiTheme="majorHAnsi" w:eastAsia="Lucida Sans Unicode" w:hAnsiTheme="majorHAnsi" w:cs="Times New Roman"/>
          <w:sz w:val="20"/>
          <w:szCs w:val="20"/>
          <w:lang w:eastAsia="pl-PL"/>
        </w:rPr>
        <w:t xml:space="preserve">Zadanie 1. Łóżko szpitalne elektryczne (komplet zawierający łóżko, barierki, wysięgnik, materac, szafka </w:t>
      </w:r>
      <w:proofErr w:type="spellStart"/>
      <w:r w:rsidRPr="00592047">
        <w:rPr>
          <w:rFonts w:asciiTheme="majorHAnsi" w:eastAsia="Lucida Sans Unicode" w:hAnsiTheme="majorHAnsi" w:cs="Times New Roman"/>
          <w:sz w:val="20"/>
          <w:szCs w:val="20"/>
          <w:lang w:eastAsia="pl-PL"/>
        </w:rPr>
        <w:t>velo</w:t>
      </w:r>
      <w:proofErr w:type="spellEnd"/>
      <w:r w:rsidRPr="00592047">
        <w:rPr>
          <w:rFonts w:asciiTheme="majorHAnsi" w:eastAsia="Lucida Sans Unicode" w:hAnsiTheme="majorHAnsi" w:cs="Times New Roman"/>
          <w:sz w:val="20"/>
          <w:szCs w:val="20"/>
          <w:lang w:eastAsia="pl-PL"/>
        </w:rPr>
        <w:t xml:space="preserve"> bez blatu )</w:t>
      </w:r>
    </w:p>
    <w:p w14:paraId="47C2B9AD" w14:textId="77777777" w:rsidR="00A05FC3" w:rsidRPr="00592047" w:rsidRDefault="00A05FC3" w:rsidP="00C45F72">
      <w:pPr>
        <w:widowControl w:val="0"/>
        <w:spacing w:after="0" w:line="240" w:lineRule="auto"/>
        <w:ind w:left="360"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</w:p>
    <w:p w14:paraId="19A58566" w14:textId="360EBED8" w:rsidR="00A266B7" w:rsidRPr="00592047" w:rsidRDefault="00A05FC3" w:rsidP="00C45F72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>Czy Zamawiający dopuści do zaoferowania łóżko o długości całkowitej 2150 mm?</w:t>
      </w:r>
    </w:p>
    <w:p w14:paraId="5CB74DFC" w14:textId="77777777" w:rsidR="00A05FC3" w:rsidRPr="00592047" w:rsidRDefault="00A05FC3" w:rsidP="00C45F72">
      <w:pPr>
        <w:widowControl w:val="0"/>
        <w:spacing w:after="0" w:line="240" w:lineRule="auto"/>
        <w:ind w:left="720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</w:p>
    <w:p w14:paraId="7F37AA50" w14:textId="77777777" w:rsidR="00A05FC3" w:rsidRPr="00592047" w:rsidRDefault="00A05FC3" w:rsidP="00C45F72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>Czy Zamawiający dopuści do zaoferowania łóżko o wymiarach leża 2000x850 mm?</w:t>
      </w:r>
    </w:p>
    <w:p w14:paraId="158DC33D" w14:textId="77777777" w:rsidR="00A05FC3" w:rsidRPr="00592047" w:rsidRDefault="00A05FC3" w:rsidP="00C45F72">
      <w:pPr>
        <w:widowControl w:val="0"/>
        <w:spacing w:after="0" w:line="240" w:lineRule="auto"/>
        <w:ind w:left="720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</w:p>
    <w:p w14:paraId="7A87BE84" w14:textId="58460138" w:rsidR="00A05FC3" w:rsidRPr="00592047" w:rsidRDefault="00A05FC3" w:rsidP="00C45F72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>Czy Zamawiający dopuści do zaoferowania łóżko bez elastycznej listwy odbojowej na barierkach na całej ich długości, krążki odbojowe w wystarczający sposób zabezpieczają łózko przed uderzeniami</w:t>
      </w:r>
      <w:r w:rsid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                 </w:t>
      </w:r>
      <w:bookmarkStart w:id="4" w:name="_GoBack"/>
      <w:bookmarkEnd w:id="4"/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i zarysowaniami?</w:t>
      </w:r>
    </w:p>
    <w:p w14:paraId="44A4D978" w14:textId="77777777" w:rsidR="00A05FC3" w:rsidRPr="00592047" w:rsidRDefault="00A05FC3" w:rsidP="00C45F72">
      <w:pPr>
        <w:widowControl w:val="0"/>
        <w:spacing w:after="0" w:line="240" w:lineRule="auto"/>
        <w:ind w:left="720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</w:p>
    <w:p w14:paraId="0337B2D4" w14:textId="27FAB6DD" w:rsidR="00A05FC3" w:rsidRPr="00592047" w:rsidRDefault="00A05FC3" w:rsidP="00C45F72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>Czy Zamawiający dopuści do zaoferowania łóżko gdzie uchwyty nie są wyposażone</w:t>
      </w:r>
      <w:r w:rsidR="008C42C7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                           </w:t>
      </w:r>
      <w:r w:rsid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                       </w:t>
      </w:r>
      <w:r w:rsidR="008C42C7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     </w:t>
      </w:r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w kątomierze po dwóch stronach przy segmencie wezgłowia?</w:t>
      </w:r>
    </w:p>
    <w:p w14:paraId="0AD42784" w14:textId="77777777" w:rsidR="00A05FC3" w:rsidRPr="00592047" w:rsidRDefault="00A05FC3" w:rsidP="00C45F72">
      <w:pPr>
        <w:widowControl w:val="0"/>
        <w:spacing w:after="0" w:line="240" w:lineRule="auto"/>
        <w:ind w:left="720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</w:p>
    <w:p w14:paraId="07FCA4C9" w14:textId="77777777" w:rsidR="00A05FC3" w:rsidRPr="00592047" w:rsidRDefault="00A05FC3" w:rsidP="00C45F72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>Czy Zamawiający dopuści do zaoferowania łóżko gdzie szczyty wykonane w całości, stanowiące jednolity odlew, bez miejsc łączenia będących miejscami gnieżdżenia się brudu oraz będących potencjalnym ogniskiem infekcji, wykonane z tworzywa z kolorowymi wklejkami. Szczyty łóżka szybko wyjmowane?</w:t>
      </w:r>
    </w:p>
    <w:p w14:paraId="024A757A" w14:textId="77777777" w:rsidR="00A05FC3" w:rsidRPr="00592047" w:rsidRDefault="00A05FC3" w:rsidP="00C45F72">
      <w:pPr>
        <w:widowControl w:val="0"/>
        <w:spacing w:after="0" w:line="240" w:lineRule="auto"/>
        <w:ind w:left="720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</w:p>
    <w:p w14:paraId="199F447C" w14:textId="02B01D64" w:rsidR="00A05FC3" w:rsidRPr="00592047" w:rsidRDefault="00A05FC3" w:rsidP="00C45F7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inorHAnsi"/>
          <w:b/>
          <w:color w:val="000000"/>
          <w:sz w:val="20"/>
          <w:szCs w:val="20"/>
        </w:rPr>
      </w:pPr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>Czy Zamawiający dopuści do zaoferowania łóżko gdzie szczyty metalowe, lakierowane proszkowo, wypełnione płytami z tworzywa HPL o grubości 6 mm. odporne na działanie wysokiej temperatury uszkodzenia mechaniczne, chemiczne oraz promieniowanie UV. Szczyty łóżka szybko wyjmowane?</w:t>
      </w:r>
    </w:p>
    <w:p w14:paraId="0E1316E7" w14:textId="77777777" w:rsidR="00A05FC3" w:rsidRPr="00592047" w:rsidRDefault="00A05FC3" w:rsidP="00C45F72">
      <w:pPr>
        <w:widowControl w:val="0"/>
        <w:spacing w:after="0" w:line="240" w:lineRule="auto"/>
        <w:ind w:left="720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</w:p>
    <w:p w14:paraId="0D6244D5" w14:textId="77777777" w:rsidR="00A05FC3" w:rsidRPr="00592047" w:rsidRDefault="00A05FC3" w:rsidP="00C45F72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Czy Zamawiający dopuści do zaoferowania łóżko gdzie segmenty leża wypełnione metalowymi lamelami, które są bardziej funkcjonalne od siatki, w kwestii utrzymania czystości i dezynfekcji, co jest istotne w przypadku </w:t>
      </w:r>
      <w:proofErr w:type="spellStart"/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>covid</w:t>
      </w:r>
      <w:proofErr w:type="spellEnd"/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>?</w:t>
      </w:r>
    </w:p>
    <w:p w14:paraId="0DF7599A" w14:textId="77777777" w:rsidR="00A05FC3" w:rsidRPr="00592047" w:rsidRDefault="00A05FC3" w:rsidP="00C45F72">
      <w:pPr>
        <w:widowControl w:val="0"/>
        <w:spacing w:after="0" w:line="240" w:lineRule="auto"/>
        <w:ind w:left="720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</w:p>
    <w:p w14:paraId="65352197" w14:textId="77777777" w:rsidR="00A05FC3" w:rsidRPr="00592047" w:rsidRDefault="00A05FC3" w:rsidP="00C45F72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>Czy Zamawiający dopuści do zaoferowania łóżko gdzie regulacja pozycji łóżka elektrycznie :</w:t>
      </w:r>
    </w:p>
    <w:p w14:paraId="425683FC" w14:textId="77777777" w:rsidR="00A05FC3" w:rsidRPr="00592047" w:rsidRDefault="00A05FC3" w:rsidP="00C45F72">
      <w:pPr>
        <w:widowControl w:val="0"/>
        <w:spacing w:after="0" w:line="240" w:lineRule="auto"/>
        <w:ind w:left="720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>* segmentu oparcia pleców : 0 - 73</w:t>
      </w:r>
      <w:r w:rsidRPr="00592047">
        <w:rPr>
          <w:rFonts w:asciiTheme="majorHAnsi" w:eastAsia="Lucida Sans Unicode" w:hAnsiTheme="majorHAnsi" w:cstheme="minorHAnsi"/>
          <w:sz w:val="20"/>
          <w:szCs w:val="20"/>
          <w:vertAlign w:val="superscript"/>
          <w:lang w:eastAsia="pl-PL"/>
        </w:rPr>
        <w:t>0</w:t>
      </w:r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  ?</w:t>
      </w:r>
    </w:p>
    <w:p w14:paraId="0C122421" w14:textId="77777777" w:rsidR="00A05FC3" w:rsidRPr="00592047" w:rsidRDefault="00A05FC3" w:rsidP="00C45F72">
      <w:pPr>
        <w:widowControl w:val="0"/>
        <w:spacing w:after="0" w:line="240" w:lineRule="auto"/>
        <w:ind w:left="720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</w:p>
    <w:p w14:paraId="2F00C7B4" w14:textId="77777777" w:rsidR="00A05FC3" w:rsidRPr="00592047" w:rsidRDefault="00A05FC3" w:rsidP="00C45F72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>Czy Zamawiający dopuści do zaoferowania łóżko bez potwierdzenia przez niezależny instytut?</w:t>
      </w:r>
    </w:p>
    <w:p w14:paraId="4BFA0354" w14:textId="77777777" w:rsidR="00A05FC3" w:rsidRPr="00592047" w:rsidRDefault="00A05FC3" w:rsidP="00C45F72">
      <w:pPr>
        <w:widowControl w:val="0"/>
        <w:spacing w:after="0" w:line="240" w:lineRule="auto"/>
        <w:ind w:left="720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lastRenderedPageBreak/>
        <w:t>Oferowane łóżko posiada bezpieczne obciążenie 250 kg. Jest zarejestrowane jako wyrób medyczny, posiada certyfikat CE. Zgodnie z przepisami Zamawiający nie może żądać potwierdzenia jego parametrów przez dodatkowe instytucje.</w:t>
      </w:r>
    </w:p>
    <w:p w14:paraId="515E9D88" w14:textId="77777777" w:rsidR="00A05FC3" w:rsidRPr="00592047" w:rsidRDefault="00A05FC3" w:rsidP="00C45F72">
      <w:pPr>
        <w:widowControl w:val="0"/>
        <w:spacing w:after="0" w:line="240" w:lineRule="auto"/>
        <w:ind w:left="720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</w:p>
    <w:p w14:paraId="35CE5973" w14:textId="77777777" w:rsidR="00A05FC3" w:rsidRPr="00592047" w:rsidRDefault="00A05FC3" w:rsidP="00C45F72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>Czy Zamawiający dopuści do zaoferowania łóżko posiadające barierki boczne metalowe, lakierowane proszkowo, składające się z 4 profili poziomych, składane wzdłuż ramy leża, łatwo demontowane bez użycia narzędzi, zgodne z normą EN 60601-2-52, wysokość barierek 450 mm  nad poziomem leża bez materaca?</w:t>
      </w:r>
    </w:p>
    <w:p w14:paraId="484A71F6" w14:textId="77777777" w:rsidR="00A05FC3" w:rsidRPr="00592047" w:rsidRDefault="00A05FC3" w:rsidP="00C45F72">
      <w:pPr>
        <w:widowControl w:val="0"/>
        <w:spacing w:after="0" w:line="240" w:lineRule="auto"/>
        <w:ind w:left="720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</w:p>
    <w:p w14:paraId="6B02B465" w14:textId="11DEB60C" w:rsidR="00A05FC3" w:rsidRPr="00592047" w:rsidRDefault="00A05FC3" w:rsidP="00C45F72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>Czy Zamawiający dopuści do zaoferowania szafkę posiadającą blat z tworzywa ABS z wystającymi, zaokrąglonymi krawędziami ułatwiającymi utrzymanie przedmiotów i rozlewanie płynów? Dzięki jednolitej konstrukcji blatu, ogranicza się miejsca trudno dostępne z możliwością rozwoju bakterii</w:t>
      </w:r>
      <w:r w:rsid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                   </w:t>
      </w:r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i drobnoustrojów.</w:t>
      </w:r>
    </w:p>
    <w:p w14:paraId="61CF7236" w14:textId="77777777" w:rsidR="00A05FC3" w:rsidRPr="00592047" w:rsidRDefault="00A05FC3" w:rsidP="00C45F72">
      <w:pPr>
        <w:widowControl w:val="0"/>
        <w:spacing w:after="0" w:line="240" w:lineRule="auto"/>
        <w:ind w:left="720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</w:p>
    <w:p w14:paraId="6E5D74A1" w14:textId="77777777" w:rsidR="00A05FC3" w:rsidRPr="00592047" w:rsidRDefault="00A05FC3" w:rsidP="00C45F72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>Czy Zamawiający dopuści do zaoferowania szafkę posiadającą półkę do odkładania obuwia lub  pojemników urologicznych  wykonaną z siatki stalowej pokrytej lakierem proszkowym?</w:t>
      </w:r>
    </w:p>
    <w:p w14:paraId="12503DBA" w14:textId="77777777" w:rsidR="00A05FC3" w:rsidRPr="00592047" w:rsidRDefault="00A05FC3" w:rsidP="00C45F72">
      <w:pPr>
        <w:widowControl w:val="0"/>
        <w:spacing w:after="0" w:line="240" w:lineRule="auto"/>
        <w:ind w:left="720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</w:p>
    <w:p w14:paraId="2E95B6A4" w14:textId="77777777" w:rsidR="000567BB" w:rsidRPr="00592047" w:rsidRDefault="000567BB" w:rsidP="00C45F72">
      <w:pPr>
        <w:spacing w:after="0" w:line="240" w:lineRule="auto"/>
        <w:jc w:val="both"/>
        <w:rPr>
          <w:rFonts w:asciiTheme="majorHAnsi" w:hAnsiTheme="majorHAnsi" w:cstheme="minorHAnsi"/>
          <w:b/>
          <w:color w:val="000000"/>
          <w:sz w:val="20"/>
          <w:szCs w:val="20"/>
        </w:rPr>
      </w:pPr>
    </w:p>
    <w:p w14:paraId="177A3A63" w14:textId="77777777" w:rsidR="00AD162C" w:rsidRPr="00592047" w:rsidRDefault="001A51A3" w:rsidP="00C45F72">
      <w:pPr>
        <w:spacing w:after="0" w:line="240" w:lineRule="auto"/>
        <w:jc w:val="both"/>
        <w:rPr>
          <w:rFonts w:asciiTheme="majorHAnsi" w:hAnsiTheme="majorHAnsi" w:cstheme="minorHAnsi"/>
          <w:b/>
          <w:color w:val="000000"/>
          <w:sz w:val="20"/>
          <w:szCs w:val="20"/>
          <w:u w:val="single"/>
        </w:rPr>
      </w:pPr>
      <w:r w:rsidRPr="00592047">
        <w:rPr>
          <w:rFonts w:asciiTheme="majorHAnsi" w:hAnsiTheme="majorHAnsi" w:cstheme="minorHAnsi"/>
          <w:b/>
          <w:color w:val="000000"/>
          <w:sz w:val="20"/>
          <w:szCs w:val="20"/>
          <w:u w:val="single"/>
        </w:rPr>
        <w:t>Odpowiedź:</w:t>
      </w:r>
    </w:p>
    <w:p w14:paraId="2BE5DFB5" w14:textId="1776AB2C" w:rsidR="00A266B7" w:rsidRPr="00592047" w:rsidRDefault="00E71F53" w:rsidP="00C45F72">
      <w:pPr>
        <w:spacing w:after="0" w:line="240" w:lineRule="auto"/>
        <w:ind w:left="284"/>
        <w:jc w:val="both"/>
        <w:rPr>
          <w:rFonts w:asciiTheme="majorHAnsi" w:hAnsiTheme="majorHAnsi" w:cstheme="minorHAnsi"/>
          <w:b/>
          <w:color w:val="000000"/>
          <w:sz w:val="20"/>
          <w:szCs w:val="20"/>
          <w:u w:val="single"/>
        </w:rPr>
      </w:pPr>
      <w:r w:rsidRPr="00592047">
        <w:rPr>
          <w:rFonts w:asciiTheme="majorHAnsi" w:hAnsiTheme="majorHAnsi" w:cstheme="minorHAnsi"/>
          <w:bCs/>
          <w:sz w:val="20"/>
          <w:szCs w:val="20"/>
        </w:rPr>
        <w:t xml:space="preserve"> Ad.1 </w:t>
      </w:r>
      <w:r w:rsidR="00D46289" w:rsidRPr="00592047">
        <w:rPr>
          <w:rFonts w:asciiTheme="majorHAnsi" w:hAnsiTheme="majorHAnsi" w:cstheme="minorHAnsi"/>
          <w:bCs/>
          <w:sz w:val="20"/>
          <w:szCs w:val="20"/>
        </w:rPr>
        <w:t xml:space="preserve">Zamawiający </w:t>
      </w:r>
      <w:r w:rsidR="00A266B7" w:rsidRPr="00592047">
        <w:rPr>
          <w:rFonts w:asciiTheme="majorHAnsi" w:hAnsiTheme="majorHAnsi" w:cstheme="minorHAnsi"/>
          <w:b/>
          <w:bCs/>
          <w:sz w:val="20"/>
          <w:szCs w:val="20"/>
        </w:rPr>
        <w:t xml:space="preserve">dopuszcza </w:t>
      </w:r>
      <w:r w:rsidR="00A266B7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do zaoferowania łóżko o długości całkowitej 2150 mm.</w:t>
      </w:r>
    </w:p>
    <w:p w14:paraId="2CC3E6CA" w14:textId="77777777" w:rsidR="00A266B7" w:rsidRPr="00592047" w:rsidRDefault="00A266B7" w:rsidP="00C45F72">
      <w:pPr>
        <w:widowControl w:val="0"/>
        <w:spacing w:after="0" w:line="240" w:lineRule="auto"/>
        <w:ind w:left="284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</w:p>
    <w:p w14:paraId="7279AA86" w14:textId="2C633B1C" w:rsidR="00A266B7" w:rsidRPr="00592047" w:rsidRDefault="00E71F53" w:rsidP="00C45F72">
      <w:pPr>
        <w:widowControl w:val="0"/>
        <w:spacing w:after="0" w:line="240" w:lineRule="auto"/>
        <w:ind w:left="284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  <w:r w:rsidRPr="00592047">
        <w:rPr>
          <w:rFonts w:asciiTheme="majorHAnsi" w:hAnsiTheme="majorHAnsi" w:cstheme="minorHAnsi"/>
          <w:bCs/>
          <w:sz w:val="20"/>
          <w:szCs w:val="20"/>
        </w:rPr>
        <w:t xml:space="preserve"> Ad.2 </w:t>
      </w:r>
      <w:r w:rsidR="00AD162C" w:rsidRPr="00592047">
        <w:rPr>
          <w:rFonts w:asciiTheme="majorHAnsi" w:hAnsiTheme="majorHAnsi" w:cstheme="minorHAnsi"/>
          <w:bCs/>
          <w:sz w:val="20"/>
          <w:szCs w:val="20"/>
        </w:rPr>
        <w:t xml:space="preserve"> </w:t>
      </w:r>
      <w:r w:rsidR="00A266B7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Zamawiający </w:t>
      </w:r>
      <w:r w:rsidR="00A266B7" w:rsidRPr="00592047">
        <w:rPr>
          <w:rFonts w:asciiTheme="majorHAnsi" w:eastAsia="Lucida Sans Unicode" w:hAnsiTheme="majorHAnsi" w:cstheme="minorHAnsi"/>
          <w:b/>
          <w:sz w:val="20"/>
          <w:szCs w:val="20"/>
          <w:lang w:eastAsia="pl-PL"/>
        </w:rPr>
        <w:t>nie dopuszcza</w:t>
      </w:r>
      <w:r w:rsidR="00A266B7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 do zaoferowania łóżko o wymiarach leża 2000x850 mm.</w:t>
      </w:r>
    </w:p>
    <w:p w14:paraId="408FBA09" w14:textId="77777777" w:rsidR="00A266B7" w:rsidRPr="00592047" w:rsidRDefault="00A266B7" w:rsidP="00C45F72">
      <w:pPr>
        <w:widowControl w:val="0"/>
        <w:spacing w:after="0" w:line="240" w:lineRule="auto"/>
        <w:ind w:left="284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</w:p>
    <w:p w14:paraId="64E0BFB6" w14:textId="7E0E9E60" w:rsidR="00A266B7" w:rsidRPr="00592047" w:rsidRDefault="00A266B7" w:rsidP="00C45F72">
      <w:pPr>
        <w:widowControl w:val="0"/>
        <w:spacing w:after="0" w:line="240" w:lineRule="auto"/>
        <w:ind w:left="284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</w:t>
      </w:r>
      <w:r w:rsidR="00E71F53" w:rsidRPr="00592047">
        <w:rPr>
          <w:rFonts w:asciiTheme="majorHAnsi" w:hAnsiTheme="majorHAnsi" w:cstheme="minorHAnsi"/>
          <w:bCs/>
          <w:sz w:val="20"/>
          <w:szCs w:val="20"/>
        </w:rPr>
        <w:t xml:space="preserve">Ad.3 </w:t>
      </w:r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>Zamawiający</w:t>
      </w:r>
      <w:r w:rsidR="00D46289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 </w:t>
      </w:r>
      <w:r w:rsidR="00D46289" w:rsidRPr="00592047">
        <w:rPr>
          <w:rFonts w:asciiTheme="majorHAnsi" w:eastAsia="Lucida Sans Unicode" w:hAnsiTheme="majorHAnsi" w:cstheme="minorHAnsi"/>
          <w:b/>
          <w:sz w:val="20"/>
          <w:szCs w:val="20"/>
          <w:lang w:eastAsia="pl-PL"/>
        </w:rPr>
        <w:t>nie dopuszcza</w:t>
      </w:r>
      <w:r w:rsidR="00D46289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 </w:t>
      </w:r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do zaoferowania łóżko bez elastycznej listwy odbojowej na barierkach na całej ich długości, krążki odbojowe w wystarczający sposób zabezpieczają łózko przed uderzeniami </w:t>
      </w:r>
      <w:r w:rsid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                       </w:t>
      </w:r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>i zarysowaniami.</w:t>
      </w:r>
    </w:p>
    <w:p w14:paraId="1D279E28" w14:textId="77777777" w:rsidR="00A266B7" w:rsidRPr="00592047" w:rsidRDefault="00A266B7" w:rsidP="00C45F72">
      <w:pPr>
        <w:widowControl w:val="0"/>
        <w:spacing w:after="0" w:line="240" w:lineRule="auto"/>
        <w:ind w:left="284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</w:p>
    <w:p w14:paraId="13EB33BC" w14:textId="6E6057E7" w:rsidR="00A266B7" w:rsidRPr="00592047" w:rsidRDefault="00E71F53" w:rsidP="00C45F72">
      <w:pPr>
        <w:widowControl w:val="0"/>
        <w:spacing w:after="0" w:line="240" w:lineRule="auto"/>
        <w:ind w:left="284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  <w:r w:rsidRPr="00592047">
        <w:rPr>
          <w:rFonts w:asciiTheme="majorHAnsi" w:hAnsiTheme="majorHAnsi" w:cstheme="minorHAnsi"/>
          <w:bCs/>
          <w:sz w:val="20"/>
          <w:szCs w:val="20"/>
        </w:rPr>
        <w:t xml:space="preserve">Ad.4 </w:t>
      </w:r>
      <w:r w:rsidR="00AD162C" w:rsidRPr="00592047">
        <w:rPr>
          <w:rFonts w:asciiTheme="majorHAnsi" w:hAnsiTheme="majorHAnsi" w:cstheme="minorHAnsi"/>
          <w:bCs/>
          <w:sz w:val="20"/>
          <w:szCs w:val="20"/>
        </w:rPr>
        <w:t xml:space="preserve"> </w:t>
      </w:r>
      <w:r w:rsidR="00A266B7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Zamawiający </w:t>
      </w:r>
      <w:r w:rsidR="00D46289" w:rsidRPr="00592047">
        <w:rPr>
          <w:rFonts w:asciiTheme="majorHAnsi" w:eastAsia="Lucida Sans Unicode" w:hAnsiTheme="majorHAnsi" w:cstheme="minorHAnsi"/>
          <w:b/>
          <w:sz w:val="20"/>
          <w:szCs w:val="20"/>
          <w:lang w:eastAsia="pl-PL"/>
        </w:rPr>
        <w:t>nie dopuszcza</w:t>
      </w:r>
      <w:r w:rsidR="00D46289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 </w:t>
      </w:r>
      <w:r w:rsidR="00A266B7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do zaoferowania łóżko gdzie uchwyty nie są wyposażone </w:t>
      </w:r>
      <w:r w:rsidR="00D46289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            </w:t>
      </w:r>
      <w:r w:rsidR="00AD162C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              </w:t>
      </w:r>
      <w:r w:rsidR="00D46289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  </w:t>
      </w:r>
      <w:r w:rsid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              </w:t>
      </w:r>
      <w:r w:rsidR="00A266B7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>w kątomierze po dwóch stronach przy segmencie wezgłowia.</w:t>
      </w:r>
    </w:p>
    <w:p w14:paraId="412C668C" w14:textId="77777777" w:rsidR="00A266B7" w:rsidRPr="00592047" w:rsidRDefault="00A266B7" w:rsidP="00C45F72">
      <w:pPr>
        <w:widowControl w:val="0"/>
        <w:spacing w:after="0" w:line="240" w:lineRule="auto"/>
        <w:ind w:left="284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</w:p>
    <w:p w14:paraId="5F66EBFD" w14:textId="1F3E6749" w:rsidR="00A266B7" w:rsidRPr="00592047" w:rsidRDefault="00E71F53" w:rsidP="00C45F72">
      <w:pPr>
        <w:widowControl w:val="0"/>
        <w:spacing w:after="0" w:line="240" w:lineRule="auto"/>
        <w:ind w:left="284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  <w:r w:rsidRPr="00592047">
        <w:rPr>
          <w:rFonts w:asciiTheme="majorHAnsi" w:hAnsiTheme="majorHAnsi" w:cstheme="minorHAnsi"/>
          <w:bCs/>
          <w:sz w:val="20"/>
          <w:szCs w:val="20"/>
        </w:rPr>
        <w:t xml:space="preserve">Ad.5 </w:t>
      </w:r>
      <w:r w:rsidR="00D46289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Zamawiający </w:t>
      </w:r>
      <w:r w:rsidR="00D46289" w:rsidRPr="00592047">
        <w:rPr>
          <w:rFonts w:asciiTheme="majorHAnsi" w:eastAsia="Lucida Sans Unicode" w:hAnsiTheme="majorHAnsi" w:cstheme="minorHAnsi"/>
          <w:b/>
          <w:sz w:val="20"/>
          <w:szCs w:val="20"/>
          <w:lang w:eastAsia="pl-PL"/>
        </w:rPr>
        <w:t>nie dopuszcza</w:t>
      </w:r>
      <w:r w:rsidR="00D46289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</w:t>
      </w:r>
      <w:r w:rsidR="00A266B7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>do zaoferowania łóżko gdzie szczyty wykonane w całości, stanowiące jednolity odlew, bez miejsc łączenia będących miejscami gnieżdżenia się brudu oraz będących potencjalnym ogniskiem infekcji, wykonane z tworzywa z kolorowymi wklejkami. Szczyty łóżka szybko wyjmowane.</w:t>
      </w:r>
    </w:p>
    <w:p w14:paraId="0A782EAB" w14:textId="77777777" w:rsidR="00A266B7" w:rsidRPr="00592047" w:rsidRDefault="00A266B7" w:rsidP="00C45F72">
      <w:pPr>
        <w:widowControl w:val="0"/>
        <w:spacing w:after="0" w:line="240" w:lineRule="auto"/>
        <w:ind w:left="284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</w:p>
    <w:p w14:paraId="3FA2FCDC" w14:textId="06EFADAB" w:rsidR="00A266B7" w:rsidRPr="00592047" w:rsidRDefault="00AD162C" w:rsidP="00C45F72">
      <w:pPr>
        <w:spacing w:after="0" w:line="240" w:lineRule="auto"/>
        <w:ind w:left="284"/>
        <w:jc w:val="both"/>
        <w:rPr>
          <w:rFonts w:asciiTheme="majorHAnsi" w:hAnsiTheme="majorHAnsi" w:cstheme="minorHAnsi"/>
          <w:b/>
          <w:color w:val="000000"/>
          <w:sz w:val="20"/>
          <w:szCs w:val="20"/>
        </w:rPr>
      </w:pPr>
      <w:r w:rsidRPr="00592047">
        <w:rPr>
          <w:rFonts w:asciiTheme="majorHAnsi" w:hAnsiTheme="majorHAnsi" w:cstheme="minorHAnsi"/>
          <w:bCs/>
          <w:sz w:val="20"/>
          <w:szCs w:val="20"/>
        </w:rPr>
        <w:t>Ad.6</w:t>
      </w:r>
      <w:r w:rsidR="00E71F53" w:rsidRPr="00592047">
        <w:rPr>
          <w:rFonts w:asciiTheme="majorHAnsi" w:hAnsiTheme="majorHAnsi" w:cstheme="minorHAnsi"/>
          <w:bCs/>
          <w:sz w:val="20"/>
          <w:szCs w:val="20"/>
        </w:rPr>
        <w:t xml:space="preserve"> </w:t>
      </w:r>
      <w:r w:rsidRPr="00592047">
        <w:rPr>
          <w:rFonts w:asciiTheme="majorHAnsi" w:hAnsiTheme="majorHAnsi" w:cstheme="minorHAnsi"/>
          <w:bCs/>
          <w:sz w:val="20"/>
          <w:szCs w:val="20"/>
        </w:rPr>
        <w:t xml:space="preserve"> </w:t>
      </w:r>
      <w:r w:rsidR="00D46289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Zamawiający </w:t>
      </w:r>
      <w:r w:rsidR="00D46289" w:rsidRPr="00592047">
        <w:rPr>
          <w:rFonts w:asciiTheme="majorHAnsi" w:eastAsia="Lucida Sans Unicode" w:hAnsiTheme="majorHAnsi" w:cstheme="minorHAnsi"/>
          <w:b/>
          <w:sz w:val="20"/>
          <w:szCs w:val="20"/>
          <w:lang w:eastAsia="pl-PL"/>
        </w:rPr>
        <w:t>nie dopuszcza</w:t>
      </w:r>
      <w:r w:rsidR="00D46289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</w:t>
      </w:r>
      <w:r w:rsidR="00A266B7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>do zaoferowania łóżko gdzie szczyty metalowe, lakierowane proszkowo, wypełnione płytami z tworzywa HPL o grubości 6 mm. odporne na działanie wysokiej temperatury uszkodzenia mechaniczne, chemiczne oraz promieniowanie UV. Szczyty łóżka szybko wyjmowane.</w:t>
      </w:r>
    </w:p>
    <w:p w14:paraId="6ACB5A3D" w14:textId="77777777" w:rsidR="00A266B7" w:rsidRPr="00592047" w:rsidRDefault="00A266B7" w:rsidP="00C45F72">
      <w:pPr>
        <w:widowControl w:val="0"/>
        <w:spacing w:after="0" w:line="240" w:lineRule="auto"/>
        <w:ind w:left="284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</w:p>
    <w:p w14:paraId="1651B998" w14:textId="57E4C2B6" w:rsidR="00A266B7" w:rsidRPr="00592047" w:rsidRDefault="00A266B7" w:rsidP="00C45F72">
      <w:pPr>
        <w:widowControl w:val="0"/>
        <w:spacing w:after="0" w:line="240" w:lineRule="auto"/>
        <w:ind w:left="284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</w:t>
      </w:r>
      <w:r w:rsidR="00E71F53" w:rsidRPr="00592047">
        <w:rPr>
          <w:rFonts w:asciiTheme="majorHAnsi" w:hAnsiTheme="majorHAnsi" w:cstheme="minorHAnsi"/>
          <w:bCs/>
          <w:sz w:val="20"/>
          <w:szCs w:val="20"/>
        </w:rPr>
        <w:t xml:space="preserve">Ad.7 </w:t>
      </w:r>
      <w:r w:rsidR="00AD162C" w:rsidRPr="00592047">
        <w:rPr>
          <w:rFonts w:asciiTheme="majorHAnsi" w:hAnsiTheme="majorHAnsi" w:cstheme="minorHAnsi"/>
          <w:bCs/>
          <w:sz w:val="20"/>
          <w:szCs w:val="20"/>
        </w:rPr>
        <w:t xml:space="preserve"> </w:t>
      </w:r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Zamawiający </w:t>
      </w:r>
      <w:r w:rsidR="006E363C" w:rsidRPr="00592047">
        <w:rPr>
          <w:rFonts w:asciiTheme="majorHAnsi" w:eastAsia="Lucida Sans Unicode" w:hAnsiTheme="majorHAnsi" w:cstheme="minorHAnsi"/>
          <w:b/>
          <w:sz w:val="20"/>
          <w:szCs w:val="20"/>
          <w:lang w:eastAsia="pl-PL"/>
        </w:rPr>
        <w:t>nie dopuszcza</w:t>
      </w:r>
      <w:r w:rsidR="006E363C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 </w:t>
      </w:r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do zaoferowania łóżko gdzie segmenty leża wypełnione metalowymi lamelami, które są bardziej funkcjonalne od siatki, w kwestii utrzymania czystości </w:t>
      </w:r>
      <w:r w:rsid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</w:t>
      </w:r>
      <w:r w:rsidR="00C45F72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</w:t>
      </w:r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i dezynfekcji, co jest istotne w przypadku </w:t>
      </w:r>
      <w:proofErr w:type="spellStart"/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>covid</w:t>
      </w:r>
      <w:proofErr w:type="spellEnd"/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>.</w:t>
      </w:r>
    </w:p>
    <w:p w14:paraId="5849B131" w14:textId="77777777" w:rsidR="00A266B7" w:rsidRPr="00592047" w:rsidRDefault="00A266B7" w:rsidP="00C45F72">
      <w:pPr>
        <w:widowControl w:val="0"/>
        <w:spacing w:after="0" w:line="240" w:lineRule="auto"/>
        <w:ind w:left="284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</w:p>
    <w:p w14:paraId="3BB42F72" w14:textId="01193740" w:rsidR="00A266B7" w:rsidRPr="00592047" w:rsidRDefault="006E363C" w:rsidP="00C45F72">
      <w:pPr>
        <w:widowControl w:val="0"/>
        <w:spacing w:after="0" w:line="240" w:lineRule="auto"/>
        <w:ind w:left="284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</w:t>
      </w:r>
      <w:r w:rsidR="00E71F53" w:rsidRPr="00592047">
        <w:rPr>
          <w:rFonts w:asciiTheme="majorHAnsi" w:hAnsiTheme="majorHAnsi" w:cstheme="minorHAnsi"/>
          <w:bCs/>
          <w:sz w:val="20"/>
          <w:szCs w:val="20"/>
        </w:rPr>
        <w:t xml:space="preserve">Ad.8 </w:t>
      </w:r>
      <w:r w:rsidR="00AD162C" w:rsidRPr="00592047">
        <w:rPr>
          <w:rFonts w:asciiTheme="majorHAnsi" w:hAnsiTheme="majorHAnsi" w:cstheme="minorHAnsi"/>
          <w:bCs/>
          <w:sz w:val="20"/>
          <w:szCs w:val="20"/>
        </w:rPr>
        <w:t xml:space="preserve"> </w:t>
      </w:r>
      <w:r w:rsidR="00A266B7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>Zamawiający</w:t>
      </w:r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</w:t>
      </w:r>
      <w:r w:rsidRPr="00592047">
        <w:rPr>
          <w:rFonts w:asciiTheme="majorHAnsi" w:eastAsia="Lucida Sans Unicode" w:hAnsiTheme="majorHAnsi" w:cstheme="minorHAnsi"/>
          <w:b/>
          <w:sz w:val="20"/>
          <w:szCs w:val="20"/>
          <w:lang w:eastAsia="pl-PL"/>
        </w:rPr>
        <w:t xml:space="preserve"> dopuszcza</w:t>
      </w:r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 </w:t>
      </w:r>
      <w:r w:rsidR="00A266B7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>do zaoferowania łóżko gdzie regul</w:t>
      </w:r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>acja pozycji łóżka elektrycznie</w:t>
      </w:r>
      <w:r w:rsidR="00A266B7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>:</w:t>
      </w:r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            </w:t>
      </w:r>
      <w:r w:rsid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                   </w:t>
      </w:r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 </w:t>
      </w:r>
      <w:r w:rsidR="00A266B7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>* segmentu oparcia pleców : 0 - 73</w:t>
      </w:r>
      <w:r w:rsidR="00A266B7" w:rsidRPr="00592047">
        <w:rPr>
          <w:rFonts w:asciiTheme="majorHAnsi" w:eastAsia="Lucida Sans Unicode" w:hAnsiTheme="majorHAnsi" w:cstheme="minorHAnsi"/>
          <w:sz w:val="20"/>
          <w:szCs w:val="20"/>
          <w:vertAlign w:val="superscript"/>
          <w:lang w:eastAsia="pl-PL"/>
        </w:rPr>
        <w:t>0</w:t>
      </w:r>
      <w:r w:rsidR="00A266B7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>.</w:t>
      </w:r>
    </w:p>
    <w:p w14:paraId="0A8CFE23" w14:textId="77777777" w:rsidR="00A266B7" w:rsidRPr="00592047" w:rsidRDefault="00A266B7" w:rsidP="00C45F72">
      <w:pPr>
        <w:widowControl w:val="0"/>
        <w:spacing w:after="0" w:line="240" w:lineRule="auto"/>
        <w:ind w:left="284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</w:p>
    <w:p w14:paraId="5DFE3066" w14:textId="0A3FB01E" w:rsidR="00A266B7" w:rsidRPr="00592047" w:rsidRDefault="00E71F53" w:rsidP="00C45F72">
      <w:pPr>
        <w:widowControl w:val="0"/>
        <w:spacing w:after="0" w:line="240" w:lineRule="auto"/>
        <w:ind w:left="284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  <w:r w:rsidRPr="00592047">
        <w:rPr>
          <w:rFonts w:asciiTheme="majorHAnsi" w:hAnsiTheme="majorHAnsi" w:cstheme="minorHAnsi"/>
          <w:bCs/>
          <w:sz w:val="20"/>
          <w:szCs w:val="20"/>
        </w:rPr>
        <w:t xml:space="preserve">Ad.9 </w:t>
      </w:r>
      <w:r w:rsidR="006E363C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Zamawiający </w:t>
      </w:r>
      <w:r w:rsidR="006E363C" w:rsidRPr="00592047">
        <w:rPr>
          <w:rFonts w:asciiTheme="majorHAnsi" w:hAnsiTheme="majorHAnsi" w:cstheme="minorHAnsi"/>
          <w:b/>
          <w:bCs/>
          <w:sz w:val="20"/>
          <w:szCs w:val="20"/>
        </w:rPr>
        <w:t xml:space="preserve">dopuszcza </w:t>
      </w:r>
      <w:r w:rsidR="006E363C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</w:t>
      </w:r>
      <w:r w:rsidR="00A266B7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>do zaoferowania łóżko bez potwierd</w:t>
      </w:r>
      <w:r w:rsidR="006E363C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>zenia przez niezależny instytut.</w:t>
      </w:r>
    </w:p>
    <w:p w14:paraId="66DED3B7" w14:textId="77777777" w:rsidR="00A266B7" w:rsidRPr="00592047" w:rsidRDefault="00A266B7" w:rsidP="00C45F72">
      <w:pPr>
        <w:widowControl w:val="0"/>
        <w:spacing w:after="0" w:line="240" w:lineRule="auto"/>
        <w:ind w:left="284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</w:p>
    <w:p w14:paraId="0D6D078C" w14:textId="0BA6B96D" w:rsidR="00A266B7" w:rsidRPr="00592047" w:rsidRDefault="00E71F53" w:rsidP="00C45F72">
      <w:pPr>
        <w:widowControl w:val="0"/>
        <w:spacing w:after="0" w:line="240" w:lineRule="auto"/>
        <w:ind w:left="284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  <w:r w:rsidRPr="00592047">
        <w:rPr>
          <w:rFonts w:asciiTheme="majorHAnsi" w:hAnsiTheme="majorHAnsi" w:cstheme="minorHAnsi"/>
          <w:bCs/>
          <w:sz w:val="20"/>
          <w:szCs w:val="20"/>
        </w:rPr>
        <w:t xml:space="preserve">Ad.10 </w:t>
      </w:r>
      <w:r w:rsidR="00A266B7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Zamawiający </w:t>
      </w:r>
      <w:r w:rsidR="006E363C" w:rsidRPr="00592047">
        <w:rPr>
          <w:rFonts w:asciiTheme="majorHAnsi" w:hAnsiTheme="majorHAnsi" w:cstheme="minorHAnsi"/>
          <w:b/>
          <w:bCs/>
          <w:sz w:val="20"/>
          <w:szCs w:val="20"/>
        </w:rPr>
        <w:t xml:space="preserve">dopuszcza </w:t>
      </w:r>
      <w:r w:rsidR="00A266B7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do zaoferowania łóżko posiadające barierki boczne metalowe, lakierowane proszkowo, składające się z 4 profili poziomych, składane wzdłuż ramy leża, łatwo demontowane bez użycia narzędzi, zgodne z normą EN 60601-2-52, wysokość barierek 450 mm  nad poziomem leża bez materaca</w:t>
      </w:r>
      <w:r w:rsidR="00D46289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>.</w:t>
      </w:r>
    </w:p>
    <w:p w14:paraId="2AC74733" w14:textId="77777777" w:rsidR="00A266B7" w:rsidRPr="00592047" w:rsidRDefault="00A266B7" w:rsidP="00C45F72">
      <w:pPr>
        <w:widowControl w:val="0"/>
        <w:spacing w:after="0" w:line="240" w:lineRule="auto"/>
        <w:ind w:left="284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</w:p>
    <w:p w14:paraId="3A0331FD" w14:textId="31E1DD71" w:rsidR="00A266B7" w:rsidRPr="00592047" w:rsidRDefault="006E363C" w:rsidP="00C45F72">
      <w:pPr>
        <w:widowControl w:val="0"/>
        <w:spacing w:after="0" w:line="240" w:lineRule="auto"/>
        <w:ind w:left="284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</w:t>
      </w:r>
      <w:r w:rsidR="00E71F53" w:rsidRPr="00592047">
        <w:rPr>
          <w:rFonts w:asciiTheme="majorHAnsi" w:hAnsiTheme="majorHAnsi" w:cstheme="minorHAnsi"/>
          <w:bCs/>
          <w:sz w:val="20"/>
          <w:szCs w:val="20"/>
        </w:rPr>
        <w:t>Ad.11</w:t>
      </w:r>
      <w:r w:rsidR="00AD162C" w:rsidRPr="00592047">
        <w:rPr>
          <w:rFonts w:asciiTheme="majorHAnsi" w:hAnsiTheme="majorHAnsi" w:cstheme="minorHAnsi"/>
          <w:bCs/>
          <w:sz w:val="20"/>
          <w:szCs w:val="20"/>
        </w:rPr>
        <w:t xml:space="preserve">  </w:t>
      </w:r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Zamawiający </w:t>
      </w:r>
      <w:r w:rsidRPr="00592047">
        <w:rPr>
          <w:rFonts w:asciiTheme="majorHAnsi" w:eastAsia="Lucida Sans Unicode" w:hAnsiTheme="majorHAnsi" w:cstheme="minorHAnsi"/>
          <w:b/>
          <w:sz w:val="20"/>
          <w:szCs w:val="20"/>
          <w:lang w:eastAsia="pl-PL"/>
        </w:rPr>
        <w:t xml:space="preserve">nie </w:t>
      </w:r>
      <w:r w:rsidRPr="00592047">
        <w:rPr>
          <w:rFonts w:asciiTheme="majorHAnsi" w:hAnsiTheme="majorHAnsi" w:cstheme="minorHAnsi"/>
          <w:b/>
          <w:bCs/>
          <w:sz w:val="20"/>
          <w:szCs w:val="20"/>
        </w:rPr>
        <w:t xml:space="preserve">dopuszcza </w:t>
      </w:r>
      <w:r w:rsidRPr="00592047">
        <w:rPr>
          <w:rFonts w:asciiTheme="majorHAnsi" w:eastAsia="Lucida Sans Unicode" w:hAnsiTheme="majorHAnsi" w:cstheme="minorHAnsi"/>
          <w:b/>
          <w:sz w:val="20"/>
          <w:szCs w:val="20"/>
          <w:lang w:eastAsia="pl-PL"/>
        </w:rPr>
        <w:t xml:space="preserve"> </w:t>
      </w:r>
      <w:r w:rsidR="00A266B7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do zaoferowania szafkę posiadającą blat z tworzywa ABS </w:t>
      </w:r>
      <w:r w:rsidR="00AD162C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                 </w:t>
      </w:r>
      <w:r w:rsidR="00C45F72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                </w:t>
      </w:r>
      <w:r w:rsidR="00AD162C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</w:t>
      </w:r>
      <w:r w:rsidR="00A266B7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>z wystającymi, zaokrąglonymi krawędziami ułatwiającymi utrzymanie przedmiotów i rozlewanie płynów</w:t>
      </w:r>
      <w:r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>.</w:t>
      </w:r>
    </w:p>
    <w:p w14:paraId="27A1952C" w14:textId="77777777" w:rsidR="00A266B7" w:rsidRPr="00592047" w:rsidRDefault="00A266B7" w:rsidP="00C45F72">
      <w:pPr>
        <w:widowControl w:val="0"/>
        <w:spacing w:after="0" w:line="240" w:lineRule="auto"/>
        <w:ind w:left="284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</w:p>
    <w:p w14:paraId="7CE47FCA" w14:textId="6292C98C" w:rsidR="00A266B7" w:rsidRPr="00592047" w:rsidRDefault="00E71F53" w:rsidP="00C45F72">
      <w:pPr>
        <w:widowControl w:val="0"/>
        <w:spacing w:after="0" w:line="240" w:lineRule="auto"/>
        <w:ind w:left="284"/>
        <w:contextualSpacing/>
        <w:jc w:val="both"/>
        <w:rPr>
          <w:rFonts w:asciiTheme="majorHAnsi" w:eastAsia="Lucida Sans Unicode" w:hAnsiTheme="majorHAnsi" w:cstheme="minorHAnsi"/>
          <w:sz w:val="20"/>
          <w:szCs w:val="20"/>
          <w:lang w:eastAsia="pl-PL"/>
        </w:rPr>
      </w:pPr>
      <w:r w:rsidRPr="00592047">
        <w:rPr>
          <w:rFonts w:asciiTheme="majorHAnsi" w:hAnsiTheme="majorHAnsi" w:cstheme="minorHAnsi"/>
          <w:bCs/>
          <w:sz w:val="20"/>
          <w:szCs w:val="20"/>
        </w:rPr>
        <w:t>Ad.12</w:t>
      </w:r>
      <w:r w:rsidR="00AD162C" w:rsidRPr="00592047">
        <w:rPr>
          <w:rFonts w:asciiTheme="majorHAnsi" w:hAnsiTheme="majorHAnsi" w:cstheme="minorHAnsi"/>
          <w:bCs/>
          <w:sz w:val="20"/>
          <w:szCs w:val="20"/>
        </w:rPr>
        <w:t xml:space="preserve"> </w:t>
      </w:r>
      <w:r w:rsidR="006E363C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Zamawiający </w:t>
      </w:r>
      <w:r w:rsidR="006E363C" w:rsidRPr="00592047">
        <w:rPr>
          <w:rFonts w:asciiTheme="majorHAnsi" w:hAnsiTheme="majorHAnsi" w:cstheme="minorHAnsi"/>
          <w:b/>
          <w:bCs/>
          <w:sz w:val="20"/>
          <w:szCs w:val="20"/>
        </w:rPr>
        <w:t xml:space="preserve">dopuszcza </w:t>
      </w:r>
      <w:r w:rsidR="006E363C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</w:t>
      </w:r>
      <w:r w:rsidR="00A266B7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>do zaoferowania szafkę posiadającą półkę do odkładania obuwia lub  pojemników urologicznych  wykonaną z siatki stalowej po</w:t>
      </w:r>
      <w:r w:rsidR="00D46289" w:rsidRPr="00592047">
        <w:rPr>
          <w:rFonts w:asciiTheme="majorHAnsi" w:eastAsia="Lucida Sans Unicode" w:hAnsiTheme="majorHAnsi" w:cstheme="minorHAnsi"/>
          <w:sz w:val="20"/>
          <w:szCs w:val="20"/>
          <w:lang w:eastAsia="pl-PL"/>
        </w:rPr>
        <w:t>krytej lakierem proszkowym.</w:t>
      </w:r>
    </w:p>
    <w:p w14:paraId="689FB2A1" w14:textId="4B88E26C" w:rsidR="00052D07" w:rsidRPr="00592047" w:rsidRDefault="00052D07" w:rsidP="00C45F72">
      <w:pPr>
        <w:pStyle w:val="Akapitzlist"/>
        <w:spacing w:after="0" w:line="240" w:lineRule="auto"/>
        <w:ind w:left="786"/>
        <w:jc w:val="both"/>
        <w:rPr>
          <w:rFonts w:asciiTheme="majorHAnsi" w:hAnsiTheme="majorHAnsi" w:cstheme="minorHAnsi"/>
          <w:b/>
          <w:bCs/>
          <w:sz w:val="20"/>
          <w:szCs w:val="20"/>
        </w:rPr>
      </w:pPr>
    </w:p>
    <w:sectPr w:rsidR="00052D07" w:rsidRPr="00592047" w:rsidSect="001A51A3">
      <w:headerReference w:type="default" r:id="rId8"/>
      <w:pgSz w:w="11906" w:h="16838"/>
      <w:pgMar w:top="2283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B4970" w14:textId="77777777" w:rsidR="00CA17A7" w:rsidRDefault="00CA17A7">
      <w:pPr>
        <w:spacing w:after="0" w:line="240" w:lineRule="auto"/>
      </w:pPr>
      <w:r>
        <w:separator/>
      </w:r>
    </w:p>
  </w:endnote>
  <w:endnote w:type="continuationSeparator" w:id="0">
    <w:p w14:paraId="0327BB65" w14:textId="77777777" w:rsidR="00CA17A7" w:rsidRDefault="00CA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1485C" w14:textId="77777777" w:rsidR="00CA17A7" w:rsidRDefault="00CA17A7">
      <w:pPr>
        <w:spacing w:after="0" w:line="240" w:lineRule="auto"/>
      </w:pPr>
      <w:r>
        <w:separator/>
      </w:r>
    </w:p>
  </w:footnote>
  <w:footnote w:type="continuationSeparator" w:id="0">
    <w:p w14:paraId="7F9A99DC" w14:textId="77777777" w:rsidR="00CA17A7" w:rsidRDefault="00CA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07767" w14:textId="77777777" w:rsidR="008433B5" w:rsidRDefault="008433B5" w:rsidP="007D2E56">
    <w:pPr>
      <w:pStyle w:val="Nagwek"/>
      <w:rPr>
        <w:noProof/>
        <w:lang w:eastAsia="pl-PL"/>
      </w:rPr>
    </w:pPr>
  </w:p>
  <w:p w14:paraId="1A318529" w14:textId="77777777" w:rsidR="008433B5" w:rsidRPr="002A0296" w:rsidRDefault="008433B5" w:rsidP="007D2E56">
    <w:pPr>
      <w:pStyle w:val="Nagwek"/>
    </w:pPr>
    <w:r>
      <w:rPr>
        <w:noProof/>
        <w:lang w:eastAsia="pl-PL"/>
      </w:rPr>
      <w:tab/>
      <w:t xml:space="preserve">      </w:t>
    </w:r>
  </w:p>
  <w:p w14:paraId="4A722366" w14:textId="43FA046C" w:rsidR="008433B5" w:rsidRPr="001A51A3" w:rsidRDefault="008433B5" w:rsidP="001A51A3">
    <w:pPr>
      <w:pStyle w:val="Tekstpodstawowy"/>
      <w:tabs>
        <w:tab w:val="left" w:pos="2865"/>
      </w:tabs>
      <w:ind w:right="-142"/>
      <w:rPr>
        <w:sz w:val="10"/>
        <w:szCs w:val="10"/>
      </w:rPr>
    </w:pPr>
    <w:r>
      <w:rPr>
        <w:noProof/>
      </w:rPr>
      <w:drawing>
        <wp:inline distT="0" distB="0" distL="0" distR="0" wp14:anchorId="0CADE4C0" wp14:editId="062D576B">
          <wp:extent cx="1304925" cy="571500"/>
          <wp:effectExtent l="19050" t="0" r="9525" b="0"/>
          <wp:docPr id="1" name="Obraz 1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7F6A28" wp14:editId="7718428A">
          <wp:extent cx="1514475" cy="504825"/>
          <wp:effectExtent l="0" t="0" r="0" b="0"/>
          <wp:docPr id="2" name="Obraz 2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78BDA94E" wp14:editId="1F151B3C">
          <wp:extent cx="1295400" cy="619125"/>
          <wp:effectExtent l="19050" t="0" r="0" b="0"/>
          <wp:docPr id="3" name="Obraz 3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7C2970E" wp14:editId="4F29A7C9">
          <wp:extent cx="1676400" cy="542925"/>
          <wp:effectExtent l="19050" t="0" r="0" b="0"/>
          <wp:docPr id="8" name="Obraz 9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8" w15:restartNumberingAfterBreak="0">
    <w:nsid w:val="1A155843"/>
    <w:multiLevelType w:val="hybridMultilevel"/>
    <w:tmpl w:val="29ACF3D2"/>
    <w:lvl w:ilvl="0" w:tplc="C744FC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251254DE"/>
    <w:multiLevelType w:val="hybridMultilevel"/>
    <w:tmpl w:val="99746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2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65066640"/>
    <w:multiLevelType w:val="hybridMultilevel"/>
    <w:tmpl w:val="99746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9064D"/>
    <w:multiLevelType w:val="hybridMultilevel"/>
    <w:tmpl w:val="A77A9122"/>
    <w:lvl w:ilvl="0" w:tplc="49F6B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0"/>
  </w:num>
  <w:num w:numId="5">
    <w:abstractNumId w:val="11"/>
  </w:num>
  <w:num w:numId="6">
    <w:abstractNumId w:val="18"/>
  </w:num>
  <w:num w:numId="7">
    <w:abstractNumId w:val="13"/>
  </w:num>
  <w:num w:numId="8">
    <w:abstractNumId w:val="7"/>
  </w:num>
  <w:num w:numId="9">
    <w:abstractNumId w:val="12"/>
  </w:num>
  <w:num w:numId="10">
    <w:abstractNumId w:val="10"/>
  </w:num>
  <w:num w:numId="11">
    <w:abstractNumId w:val="8"/>
  </w:num>
  <w:num w:numId="12">
    <w:abstractNumId w:val="14"/>
  </w:num>
  <w:num w:numId="13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79"/>
    <w:rsid w:val="000011FB"/>
    <w:rsid w:val="00006124"/>
    <w:rsid w:val="000160F7"/>
    <w:rsid w:val="00016B6B"/>
    <w:rsid w:val="000208AC"/>
    <w:rsid w:val="000407E8"/>
    <w:rsid w:val="00042B7D"/>
    <w:rsid w:val="000468F3"/>
    <w:rsid w:val="0005242F"/>
    <w:rsid w:val="00052D07"/>
    <w:rsid w:val="000567BB"/>
    <w:rsid w:val="00072B3B"/>
    <w:rsid w:val="00075B7C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32D7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A51A3"/>
    <w:rsid w:val="001C7DF3"/>
    <w:rsid w:val="001D17C9"/>
    <w:rsid w:val="001E4D7A"/>
    <w:rsid w:val="001E7B89"/>
    <w:rsid w:val="001F1D52"/>
    <w:rsid w:val="001F53B9"/>
    <w:rsid w:val="00204BD8"/>
    <w:rsid w:val="0020671A"/>
    <w:rsid w:val="002220D7"/>
    <w:rsid w:val="0022550D"/>
    <w:rsid w:val="0023623C"/>
    <w:rsid w:val="00242AEA"/>
    <w:rsid w:val="00244044"/>
    <w:rsid w:val="0024406B"/>
    <w:rsid w:val="00262ACB"/>
    <w:rsid w:val="00264EBA"/>
    <w:rsid w:val="002A3892"/>
    <w:rsid w:val="002B0357"/>
    <w:rsid w:val="002C577D"/>
    <w:rsid w:val="002D3896"/>
    <w:rsid w:val="002D5306"/>
    <w:rsid w:val="002E7179"/>
    <w:rsid w:val="003015B2"/>
    <w:rsid w:val="003027CC"/>
    <w:rsid w:val="003073CD"/>
    <w:rsid w:val="0031198C"/>
    <w:rsid w:val="00320645"/>
    <w:rsid w:val="003349E1"/>
    <w:rsid w:val="00346777"/>
    <w:rsid w:val="00375CD1"/>
    <w:rsid w:val="003767BD"/>
    <w:rsid w:val="00387D66"/>
    <w:rsid w:val="003933AC"/>
    <w:rsid w:val="003A1887"/>
    <w:rsid w:val="003A22D0"/>
    <w:rsid w:val="003A26A3"/>
    <w:rsid w:val="003A2B08"/>
    <w:rsid w:val="003B11A6"/>
    <w:rsid w:val="003C6FD9"/>
    <w:rsid w:val="003E0641"/>
    <w:rsid w:val="003F6AF3"/>
    <w:rsid w:val="004329E6"/>
    <w:rsid w:val="00442040"/>
    <w:rsid w:val="00451A4C"/>
    <w:rsid w:val="0046616C"/>
    <w:rsid w:val="00481643"/>
    <w:rsid w:val="004857B7"/>
    <w:rsid w:val="00494206"/>
    <w:rsid w:val="004A0291"/>
    <w:rsid w:val="004C7C4F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600B6"/>
    <w:rsid w:val="00565AB2"/>
    <w:rsid w:val="00567545"/>
    <w:rsid w:val="00570D3E"/>
    <w:rsid w:val="00577C01"/>
    <w:rsid w:val="00592047"/>
    <w:rsid w:val="00596674"/>
    <w:rsid w:val="00596951"/>
    <w:rsid w:val="005C0ADD"/>
    <w:rsid w:val="005E3479"/>
    <w:rsid w:val="005F182D"/>
    <w:rsid w:val="00600F86"/>
    <w:rsid w:val="006027F4"/>
    <w:rsid w:val="006178ED"/>
    <w:rsid w:val="00640147"/>
    <w:rsid w:val="00642504"/>
    <w:rsid w:val="00642652"/>
    <w:rsid w:val="006427F1"/>
    <w:rsid w:val="00647751"/>
    <w:rsid w:val="00662906"/>
    <w:rsid w:val="00676239"/>
    <w:rsid w:val="006926DD"/>
    <w:rsid w:val="00696BC8"/>
    <w:rsid w:val="006A08C0"/>
    <w:rsid w:val="006A71B9"/>
    <w:rsid w:val="006B3799"/>
    <w:rsid w:val="006C2503"/>
    <w:rsid w:val="006C5621"/>
    <w:rsid w:val="006C5F74"/>
    <w:rsid w:val="006D528C"/>
    <w:rsid w:val="006E363C"/>
    <w:rsid w:val="006F3106"/>
    <w:rsid w:val="007005E5"/>
    <w:rsid w:val="007056CB"/>
    <w:rsid w:val="00707198"/>
    <w:rsid w:val="007137C9"/>
    <w:rsid w:val="00720262"/>
    <w:rsid w:val="0074030E"/>
    <w:rsid w:val="00755374"/>
    <w:rsid w:val="00757E1D"/>
    <w:rsid w:val="007732ED"/>
    <w:rsid w:val="0077620B"/>
    <w:rsid w:val="0078086A"/>
    <w:rsid w:val="007A29DB"/>
    <w:rsid w:val="007C181A"/>
    <w:rsid w:val="007D2E56"/>
    <w:rsid w:val="007D3FE0"/>
    <w:rsid w:val="007D66AA"/>
    <w:rsid w:val="007E43BA"/>
    <w:rsid w:val="007F123D"/>
    <w:rsid w:val="007F282F"/>
    <w:rsid w:val="008242F9"/>
    <w:rsid w:val="0082652A"/>
    <w:rsid w:val="00830D24"/>
    <w:rsid w:val="00830D71"/>
    <w:rsid w:val="008433B5"/>
    <w:rsid w:val="00845D6D"/>
    <w:rsid w:val="00847CC6"/>
    <w:rsid w:val="008556EA"/>
    <w:rsid w:val="008576F5"/>
    <w:rsid w:val="008B1F4A"/>
    <w:rsid w:val="008C3221"/>
    <w:rsid w:val="008C42C7"/>
    <w:rsid w:val="008D1080"/>
    <w:rsid w:val="008D17A0"/>
    <w:rsid w:val="008D3A54"/>
    <w:rsid w:val="008E6709"/>
    <w:rsid w:val="00901948"/>
    <w:rsid w:val="009019F2"/>
    <w:rsid w:val="00922BA5"/>
    <w:rsid w:val="009236A7"/>
    <w:rsid w:val="00927057"/>
    <w:rsid w:val="00934CFB"/>
    <w:rsid w:val="00941A2E"/>
    <w:rsid w:val="009445F1"/>
    <w:rsid w:val="00946A94"/>
    <w:rsid w:val="0097364B"/>
    <w:rsid w:val="00974B0B"/>
    <w:rsid w:val="00981661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05FC3"/>
    <w:rsid w:val="00A266B7"/>
    <w:rsid w:val="00A36AF1"/>
    <w:rsid w:val="00A43553"/>
    <w:rsid w:val="00A57ECD"/>
    <w:rsid w:val="00A87022"/>
    <w:rsid w:val="00A875F6"/>
    <w:rsid w:val="00AA2C77"/>
    <w:rsid w:val="00AB627F"/>
    <w:rsid w:val="00AB67EF"/>
    <w:rsid w:val="00AC576A"/>
    <w:rsid w:val="00AD162C"/>
    <w:rsid w:val="00AD5919"/>
    <w:rsid w:val="00AD6048"/>
    <w:rsid w:val="00AF6B4B"/>
    <w:rsid w:val="00AF7DA9"/>
    <w:rsid w:val="00B062B3"/>
    <w:rsid w:val="00B13D17"/>
    <w:rsid w:val="00B16504"/>
    <w:rsid w:val="00B45F1E"/>
    <w:rsid w:val="00B70F23"/>
    <w:rsid w:val="00B77529"/>
    <w:rsid w:val="00B87248"/>
    <w:rsid w:val="00B95BAD"/>
    <w:rsid w:val="00BA3B3A"/>
    <w:rsid w:val="00BB3E8E"/>
    <w:rsid w:val="00BB3F35"/>
    <w:rsid w:val="00BD2EB7"/>
    <w:rsid w:val="00BD5D24"/>
    <w:rsid w:val="00BE5FC8"/>
    <w:rsid w:val="00BE7ACB"/>
    <w:rsid w:val="00C01283"/>
    <w:rsid w:val="00C078A2"/>
    <w:rsid w:val="00C2754A"/>
    <w:rsid w:val="00C35D00"/>
    <w:rsid w:val="00C42C04"/>
    <w:rsid w:val="00C434AA"/>
    <w:rsid w:val="00C45409"/>
    <w:rsid w:val="00C45F72"/>
    <w:rsid w:val="00C463E0"/>
    <w:rsid w:val="00C46CF1"/>
    <w:rsid w:val="00C47C97"/>
    <w:rsid w:val="00C601E3"/>
    <w:rsid w:val="00C825AA"/>
    <w:rsid w:val="00C86D4F"/>
    <w:rsid w:val="00C9475F"/>
    <w:rsid w:val="00CA17A7"/>
    <w:rsid w:val="00CB7B12"/>
    <w:rsid w:val="00CC73AB"/>
    <w:rsid w:val="00CD40C4"/>
    <w:rsid w:val="00CD484E"/>
    <w:rsid w:val="00CD4EF9"/>
    <w:rsid w:val="00CF1398"/>
    <w:rsid w:val="00CF6653"/>
    <w:rsid w:val="00D076F9"/>
    <w:rsid w:val="00D11EF2"/>
    <w:rsid w:val="00D2031E"/>
    <w:rsid w:val="00D23650"/>
    <w:rsid w:val="00D46289"/>
    <w:rsid w:val="00D5201F"/>
    <w:rsid w:val="00D52C9E"/>
    <w:rsid w:val="00D7190D"/>
    <w:rsid w:val="00D868CA"/>
    <w:rsid w:val="00DA24BB"/>
    <w:rsid w:val="00DA7528"/>
    <w:rsid w:val="00DC0E56"/>
    <w:rsid w:val="00DE71A4"/>
    <w:rsid w:val="00DF2B42"/>
    <w:rsid w:val="00E13218"/>
    <w:rsid w:val="00E426D6"/>
    <w:rsid w:val="00E50C5F"/>
    <w:rsid w:val="00E53C4C"/>
    <w:rsid w:val="00E61AD5"/>
    <w:rsid w:val="00E63EF1"/>
    <w:rsid w:val="00E6760E"/>
    <w:rsid w:val="00E71333"/>
    <w:rsid w:val="00E71F53"/>
    <w:rsid w:val="00EA0C09"/>
    <w:rsid w:val="00EA1259"/>
    <w:rsid w:val="00EA7489"/>
    <w:rsid w:val="00EB1930"/>
    <w:rsid w:val="00EB53F6"/>
    <w:rsid w:val="00EC1AC1"/>
    <w:rsid w:val="00EC6726"/>
    <w:rsid w:val="00EE0607"/>
    <w:rsid w:val="00EF3246"/>
    <w:rsid w:val="00F02522"/>
    <w:rsid w:val="00F0732E"/>
    <w:rsid w:val="00F20A1E"/>
    <w:rsid w:val="00F305E4"/>
    <w:rsid w:val="00F4140D"/>
    <w:rsid w:val="00F42BC1"/>
    <w:rsid w:val="00F643B8"/>
    <w:rsid w:val="00F66DD7"/>
    <w:rsid w:val="00F7146B"/>
    <w:rsid w:val="00F74C4E"/>
    <w:rsid w:val="00F76E88"/>
    <w:rsid w:val="00F80C3E"/>
    <w:rsid w:val="00F8775C"/>
    <w:rsid w:val="00FA6B0B"/>
    <w:rsid w:val="00FB1E06"/>
    <w:rsid w:val="00FC3029"/>
    <w:rsid w:val="00FE551C"/>
    <w:rsid w:val="00FF294F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81AA9B"/>
  <w15:docId w15:val="{CF140FA3-CD45-4004-B8F5-280E83C2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C8189-0E1B-45FE-9184-F52271B7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849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Łukasz Pająk</cp:lastModifiedBy>
  <cp:revision>11</cp:revision>
  <cp:lastPrinted>2020-07-16T13:16:00Z</cp:lastPrinted>
  <dcterms:created xsi:type="dcterms:W3CDTF">2020-08-12T12:12:00Z</dcterms:created>
  <dcterms:modified xsi:type="dcterms:W3CDTF">2020-08-13T09:51:00Z</dcterms:modified>
</cp:coreProperties>
</file>