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4CF80" w14:textId="77777777" w:rsidR="00F0218F" w:rsidRPr="00F67150" w:rsidRDefault="00F0218F" w:rsidP="00F0218F">
      <w:pPr>
        <w:tabs>
          <w:tab w:val="center" w:pos="4536"/>
          <w:tab w:val="right" w:pos="9072"/>
        </w:tabs>
        <w:suppressAutoHyphens w:val="0"/>
        <w:jc w:val="center"/>
        <w:rPr>
          <w:rFonts w:eastAsia="Calibri" w:cs="Times New Roman"/>
          <w:color w:val="FF0000"/>
          <w:sz w:val="20"/>
          <w:szCs w:val="20"/>
          <w:lang w:eastAsia="pl-PL"/>
        </w:rPr>
      </w:pPr>
      <w:r w:rsidRPr="00F67150">
        <w:rPr>
          <w:rFonts w:eastAsia="Calibri" w:cs="Times New Roman"/>
          <w:noProof/>
          <w:color w:val="FF0000"/>
          <w:sz w:val="20"/>
          <w:szCs w:val="20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F67150" w:rsidRDefault="00F0218F" w:rsidP="00F0218F">
      <w:pPr>
        <w:tabs>
          <w:tab w:val="center" w:pos="4536"/>
          <w:tab w:val="right" w:pos="9072"/>
        </w:tabs>
        <w:suppressAutoHyphens w:val="0"/>
        <w:jc w:val="center"/>
        <w:rPr>
          <w:rFonts w:ascii="Cambria" w:eastAsia="Calibri" w:hAnsi="Cambria" w:cs="Times New Roman"/>
          <w:sz w:val="20"/>
          <w:szCs w:val="20"/>
          <w:lang w:eastAsia="pl-PL"/>
        </w:rPr>
      </w:pPr>
      <w:r w:rsidRPr="00F67150">
        <w:rPr>
          <w:rFonts w:ascii="Cambria" w:eastAsia="Calibri" w:hAnsi="Cambria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F67150" w:rsidRDefault="00E04552" w:rsidP="00E0455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42033D26" w14:textId="0BC77756" w:rsidR="00931861" w:rsidRPr="00F67150" w:rsidRDefault="00931861" w:rsidP="00E0455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F67150">
        <w:rPr>
          <w:rFonts w:asciiTheme="majorHAnsi" w:hAnsiTheme="majorHAnsi" w:cs="Arial"/>
          <w:sz w:val="21"/>
          <w:szCs w:val="21"/>
        </w:rPr>
        <w:t>OKSO.272.</w:t>
      </w:r>
      <w:r w:rsidR="00F67150" w:rsidRPr="00F67150">
        <w:rPr>
          <w:rFonts w:asciiTheme="majorHAnsi" w:hAnsiTheme="majorHAnsi" w:cs="Arial"/>
          <w:sz w:val="21"/>
          <w:szCs w:val="21"/>
        </w:rPr>
        <w:t>21</w:t>
      </w:r>
      <w:r w:rsidRPr="00F67150">
        <w:rPr>
          <w:rFonts w:asciiTheme="majorHAnsi" w:hAnsiTheme="majorHAnsi" w:cs="Arial"/>
          <w:sz w:val="21"/>
          <w:szCs w:val="21"/>
        </w:rPr>
        <w:t>.2020</w:t>
      </w:r>
    </w:p>
    <w:p w14:paraId="0BBB1E3B" w14:textId="7853C3AF" w:rsidR="000858F1" w:rsidRPr="00F67150" w:rsidRDefault="003A1887" w:rsidP="00E0455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F67150">
        <w:rPr>
          <w:rFonts w:asciiTheme="majorHAnsi" w:hAnsiTheme="majorHAnsi" w:cs="Arial"/>
          <w:sz w:val="21"/>
          <w:szCs w:val="21"/>
        </w:rPr>
        <w:t>Jędrzejów</w:t>
      </w:r>
      <w:r w:rsidR="000858F1" w:rsidRPr="00F67150">
        <w:rPr>
          <w:rFonts w:asciiTheme="majorHAnsi" w:hAnsiTheme="majorHAnsi" w:cs="Arial"/>
          <w:sz w:val="21"/>
          <w:szCs w:val="21"/>
        </w:rPr>
        <w:t>, dnia</w:t>
      </w:r>
      <w:r w:rsidR="00F766C9" w:rsidRPr="00F67150">
        <w:rPr>
          <w:rFonts w:asciiTheme="majorHAnsi" w:hAnsiTheme="majorHAnsi" w:cs="Arial"/>
          <w:sz w:val="21"/>
          <w:szCs w:val="21"/>
        </w:rPr>
        <w:t xml:space="preserve"> </w:t>
      </w:r>
      <w:r w:rsidR="00082E65" w:rsidRPr="00F67150">
        <w:rPr>
          <w:rFonts w:asciiTheme="majorHAnsi" w:hAnsiTheme="majorHAnsi" w:cs="Arial"/>
          <w:sz w:val="21"/>
          <w:szCs w:val="21"/>
        </w:rPr>
        <w:t xml:space="preserve"> </w:t>
      </w:r>
      <w:r w:rsidR="00697841">
        <w:rPr>
          <w:rFonts w:asciiTheme="majorHAnsi" w:hAnsiTheme="majorHAnsi" w:cs="Arial"/>
          <w:sz w:val="21"/>
          <w:szCs w:val="21"/>
        </w:rPr>
        <w:t>0</w:t>
      </w:r>
      <w:r w:rsidR="00F67150" w:rsidRPr="00F67150">
        <w:rPr>
          <w:rFonts w:asciiTheme="majorHAnsi" w:hAnsiTheme="majorHAnsi" w:cs="Arial"/>
          <w:sz w:val="21"/>
          <w:szCs w:val="21"/>
        </w:rPr>
        <w:t>1</w:t>
      </w:r>
      <w:r w:rsidR="008E6709" w:rsidRPr="00F67150">
        <w:rPr>
          <w:rFonts w:asciiTheme="majorHAnsi" w:hAnsiTheme="majorHAnsi" w:cs="Arial"/>
          <w:sz w:val="21"/>
          <w:szCs w:val="21"/>
        </w:rPr>
        <w:t>.</w:t>
      </w:r>
      <w:r w:rsidR="006C1398" w:rsidRPr="00F67150">
        <w:rPr>
          <w:rFonts w:asciiTheme="majorHAnsi" w:hAnsiTheme="majorHAnsi" w:cs="Arial"/>
          <w:sz w:val="21"/>
          <w:szCs w:val="21"/>
        </w:rPr>
        <w:t>0</w:t>
      </w:r>
      <w:r w:rsidR="00697841">
        <w:rPr>
          <w:rFonts w:asciiTheme="majorHAnsi" w:hAnsiTheme="majorHAnsi" w:cs="Arial"/>
          <w:sz w:val="21"/>
          <w:szCs w:val="21"/>
        </w:rPr>
        <w:t>9</w:t>
      </w:r>
      <w:r w:rsidR="000858F1" w:rsidRPr="00F67150">
        <w:rPr>
          <w:rFonts w:asciiTheme="majorHAnsi" w:hAnsiTheme="majorHAnsi" w:cs="Arial"/>
          <w:sz w:val="21"/>
          <w:szCs w:val="21"/>
        </w:rPr>
        <w:t>.20</w:t>
      </w:r>
      <w:r w:rsidR="006C1398" w:rsidRPr="00F67150">
        <w:rPr>
          <w:rFonts w:asciiTheme="majorHAnsi" w:hAnsiTheme="majorHAnsi" w:cs="Arial"/>
          <w:sz w:val="21"/>
          <w:szCs w:val="21"/>
        </w:rPr>
        <w:t>20</w:t>
      </w:r>
      <w:r w:rsidR="00577C01" w:rsidRPr="00F67150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F67150">
        <w:rPr>
          <w:rFonts w:asciiTheme="majorHAnsi" w:hAnsiTheme="majorHAnsi" w:cs="Arial"/>
          <w:sz w:val="21"/>
          <w:szCs w:val="21"/>
        </w:rPr>
        <w:t>r.</w:t>
      </w:r>
    </w:p>
    <w:p w14:paraId="24837029" w14:textId="77777777" w:rsidR="000858F1" w:rsidRPr="00F67150" w:rsidRDefault="000858F1" w:rsidP="00E0455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F67150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61B48C9F" w:rsidR="000858F1" w:rsidRDefault="000858F1" w:rsidP="00E0455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F67150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697841">
        <w:rPr>
          <w:rFonts w:asciiTheme="majorHAnsi" w:hAnsiTheme="majorHAnsi" w:cs="Arial"/>
          <w:b/>
          <w:bCs/>
          <w:sz w:val="21"/>
          <w:szCs w:val="21"/>
        </w:rPr>
        <w:t>2</w:t>
      </w:r>
    </w:p>
    <w:p w14:paraId="6683AB51" w14:textId="0F27FC80" w:rsidR="00D74054" w:rsidRPr="00F67150" w:rsidRDefault="00D74054" w:rsidP="00E0455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>
        <w:rPr>
          <w:rFonts w:asciiTheme="majorHAnsi" w:hAnsiTheme="majorHAnsi" w:cs="Arial"/>
          <w:b/>
          <w:bCs/>
          <w:sz w:val="21"/>
          <w:szCs w:val="21"/>
        </w:rPr>
        <w:t>Zmiana treści SIWZ</w:t>
      </w:r>
    </w:p>
    <w:p w14:paraId="077B15EA" w14:textId="77777777" w:rsidR="00EC1AC1" w:rsidRPr="00F67150" w:rsidRDefault="000858F1" w:rsidP="00E04552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F67150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F67150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F67150" w:rsidRDefault="00185C72" w:rsidP="00E0455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7968D23A" w14:textId="77777777" w:rsidR="00ED4211" w:rsidRPr="00F67150" w:rsidRDefault="00ED4211" w:rsidP="00E04552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F67150">
        <w:rPr>
          <w:rFonts w:asciiTheme="majorHAnsi" w:eastAsia="Cambria" w:hAnsiTheme="majorHAnsi" w:cs="Cambria"/>
          <w:b/>
          <w:bCs/>
          <w:sz w:val="21"/>
          <w:szCs w:val="21"/>
        </w:rPr>
        <w:t>„</w:t>
      </w:r>
      <w:bookmarkStart w:id="0" w:name="_Hlk31882587"/>
      <w:r w:rsidRPr="00F67150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Słupia i Wielkopole, </w:t>
      </w:r>
    </w:p>
    <w:p w14:paraId="40230679" w14:textId="3EDE9151" w:rsidR="00BC0942" w:rsidRPr="00F67150" w:rsidRDefault="00ED4211" w:rsidP="00E0455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F67150">
        <w:rPr>
          <w:rFonts w:asciiTheme="majorHAnsi" w:hAnsiTheme="majorHAnsi"/>
          <w:b/>
          <w:bCs/>
          <w:sz w:val="21"/>
          <w:szCs w:val="21"/>
          <w:lang w:eastAsia="pl-PL"/>
        </w:rPr>
        <w:t xml:space="preserve">gmina Słupia, powiat jędrzejowski, woj. Świętokrzyskie - zagospodarowanie poscaleniowe </w:t>
      </w:r>
      <w:r w:rsidR="00BC0942" w:rsidRPr="00F67150">
        <w:rPr>
          <w:rFonts w:asciiTheme="majorHAnsi" w:hAnsiTheme="majorHAnsi"/>
          <w:b/>
          <w:bCs/>
          <w:sz w:val="21"/>
          <w:szCs w:val="21"/>
          <w:lang w:eastAsia="pl-PL"/>
        </w:rPr>
        <w:t>–</w:t>
      </w:r>
    </w:p>
    <w:p w14:paraId="4555FBA6" w14:textId="7B79AD42" w:rsidR="00ED4211" w:rsidRPr="00F67150" w:rsidRDefault="00ED4211" w:rsidP="00E0455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 w:cs="Cambria"/>
          <w:b/>
          <w:sz w:val="21"/>
          <w:szCs w:val="21"/>
        </w:rPr>
      </w:pPr>
      <w:r w:rsidRPr="00F67150">
        <w:rPr>
          <w:rFonts w:asciiTheme="majorHAnsi" w:hAnsiTheme="majorHAnsi"/>
          <w:b/>
          <w:bCs/>
          <w:sz w:val="21"/>
          <w:szCs w:val="21"/>
          <w:lang w:eastAsia="pl-PL"/>
        </w:rPr>
        <w:t>Etap I</w:t>
      </w:r>
      <w:r w:rsidR="00082E65" w:rsidRPr="00F67150">
        <w:rPr>
          <w:rFonts w:asciiTheme="majorHAnsi" w:hAnsiTheme="majorHAnsi"/>
          <w:b/>
          <w:bCs/>
          <w:sz w:val="21"/>
          <w:szCs w:val="21"/>
          <w:lang w:val="pl-PL" w:eastAsia="pl-PL"/>
        </w:rPr>
        <w:t>I</w:t>
      </w:r>
      <w:r w:rsidR="00E04552" w:rsidRPr="00F67150">
        <w:rPr>
          <w:rFonts w:asciiTheme="majorHAnsi" w:hAnsiTheme="majorHAnsi"/>
          <w:b/>
          <w:bCs/>
          <w:sz w:val="21"/>
          <w:szCs w:val="21"/>
          <w:lang w:val="pl-PL" w:eastAsia="pl-PL"/>
        </w:rPr>
        <w:t>I</w:t>
      </w:r>
      <w:r w:rsidRPr="00F67150">
        <w:rPr>
          <w:rFonts w:asciiTheme="majorHAnsi" w:hAnsiTheme="majorHAnsi" w:cs="Cambria"/>
          <w:b/>
          <w:sz w:val="21"/>
          <w:szCs w:val="21"/>
        </w:rPr>
        <w:t>”</w:t>
      </w:r>
    </w:p>
    <w:p w14:paraId="0EA3DD75" w14:textId="77777777" w:rsidR="00ED4211" w:rsidRPr="00F67150" w:rsidRDefault="00ED4211" w:rsidP="00E0455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color w:val="FF0000"/>
          <w:sz w:val="21"/>
          <w:szCs w:val="21"/>
        </w:rPr>
      </w:pPr>
    </w:p>
    <w:bookmarkEnd w:id="0"/>
    <w:p w14:paraId="3F73964A" w14:textId="77777777" w:rsidR="00596674" w:rsidRPr="00F67150" w:rsidRDefault="00596674" w:rsidP="00E0455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color w:val="FF0000"/>
          <w:sz w:val="21"/>
          <w:szCs w:val="21"/>
        </w:rPr>
      </w:pPr>
    </w:p>
    <w:p w14:paraId="505964FB" w14:textId="458E5F96" w:rsidR="000858F1" w:rsidRPr="00F67150" w:rsidRDefault="000858F1" w:rsidP="00E0455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F67150">
        <w:rPr>
          <w:rFonts w:asciiTheme="majorHAnsi" w:hAnsiTheme="majorHAnsi"/>
          <w:sz w:val="21"/>
          <w:szCs w:val="21"/>
        </w:rPr>
        <w:t xml:space="preserve">Zamawiający działając na podstawie art. 38 ust. </w:t>
      </w:r>
      <w:r w:rsidR="00F37346" w:rsidRPr="00F67150">
        <w:rPr>
          <w:rFonts w:asciiTheme="majorHAnsi" w:hAnsiTheme="majorHAnsi"/>
          <w:sz w:val="21"/>
          <w:szCs w:val="21"/>
        </w:rPr>
        <w:t>2</w:t>
      </w:r>
      <w:r w:rsidR="004C512E" w:rsidRPr="00F67150">
        <w:rPr>
          <w:rFonts w:asciiTheme="majorHAnsi" w:hAnsiTheme="majorHAnsi"/>
          <w:sz w:val="21"/>
          <w:szCs w:val="21"/>
        </w:rPr>
        <w:t xml:space="preserve"> </w:t>
      </w:r>
      <w:r w:rsidR="00D74054">
        <w:rPr>
          <w:rFonts w:asciiTheme="majorHAnsi" w:hAnsiTheme="majorHAnsi"/>
          <w:sz w:val="21"/>
          <w:szCs w:val="21"/>
        </w:rPr>
        <w:t xml:space="preserve">i ust. 4 </w:t>
      </w:r>
      <w:r w:rsidRPr="00F67150">
        <w:rPr>
          <w:rFonts w:asciiTheme="majorHAnsi" w:hAnsiTheme="majorHAnsi"/>
          <w:sz w:val="21"/>
          <w:szCs w:val="21"/>
        </w:rPr>
        <w:t>ustawy z dnia 29 stycznia 2004r. Prawo zamówień publicznych (</w:t>
      </w:r>
      <w:r w:rsidR="00082E65" w:rsidRPr="00F67150">
        <w:rPr>
          <w:rFonts w:asciiTheme="majorHAnsi" w:hAnsiTheme="majorHAnsi"/>
          <w:sz w:val="21"/>
          <w:szCs w:val="21"/>
        </w:rPr>
        <w:t xml:space="preserve">tj. </w:t>
      </w:r>
      <w:r w:rsidR="00C463E0" w:rsidRPr="00F67150">
        <w:rPr>
          <w:rStyle w:val="Pogrubienie"/>
          <w:rFonts w:asciiTheme="majorHAnsi" w:hAnsiTheme="majorHAnsi" w:cs="Arial"/>
          <w:b w:val="0"/>
          <w:sz w:val="21"/>
          <w:szCs w:val="21"/>
        </w:rPr>
        <w:t>Dz. U. z 201</w:t>
      </w:r>
      <w:r w:rsidR="00373DD0" w:rsidRPr="00F67150">
        <w:rPr>
          <w:rStyle w:val="Pogrubienie"/>
          <w:rFonts w:asciiTheme="majorHAnsi" w:hAnsiTheme="majorHAnsi" w:cs="Arial"/>
          <w:b w:val="0"/>
          <w:sz w:val="21"/>
          <w:szCs w:val="21"/>
        </w:rPr>
        <w:t>9</w:t>
      </w:r>
      <w:r w:rsidR="00C463E0" w:rsidRPr="00F67150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257CC5" w:rsidRPr="00F67150">
        <w:rPr>
          <w:rStyle w:val="Pogrubienie"/>
          <w:rFonts w:asciiTheme="majorHAnsi" w:hAnsiTheme="majorHAnsi" w:cs="Arial"/>
          <w:b w:val="0"/>
          <w:sz w:val="21"/>
          <w:szCs w:val="21"/>
        </w:rPr>
        <w:t>18</w:t>
      </w:r>
      <w:r w:rsidR="00373DD0" w:rsidRPr="00F67150">
        <w:rPr>
          <w:rStyle w:val="Pogrubienie"/>
          <w:rFonts w:asciiTheme="majorHAnsi" w:hAnsiTheme="majorHAnsi" w:cs="Arial"/>
          <w:b w:val="0"/>
          <w:sz w:val="21"/>
          <w:szCs w:val="21"/>
        </w:rPr>
        <w:t>43</w:t>
      </w:r>
      <w:r w:rsidR="00257CC5" w:rsidRPr="00F67150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F67150">
        <w:rPr>
          <w:rFonts w:asciiTheme="majorHAnsi" w:hAnsiTheme="majorHAnsi"/>
          <w:sz w:val="21"/>
          <w:szCs w:val="21"/>
        </w:rPr>
        <w:t>– dalej ustawy</w:t>
      </w:r>
      <w:r w:rsidR="00F766C9" w:rsidRPr="00F67150">
        <w:rPr>
          <w:rFonts w:asciiTheme="majorHAnsi" w:hAnsiTheme="majorHAnsi"/>
          <w:sz w:val="21"/>
          <w:szCs w:val="21"/>
        </w:rPr>
        <w:t xml:space="preserve"> Pzp</w:t>
      </w:r>
      <w:r w:rsidRPr="00F67150">
        <w:rPr>
          <w:rFonts w:asciiTheme="majorHAnsi" w:hAnsiTheme="majorHAnsi"/>
          <w:sz w:val="21"/>
          <w:szCs w:val="21"/>
        </w:rPr>
        <w:t>)</w:t>
      </w:r>
      <w:r w:rsidR="00941A2E" w:rsidRPr="00F67150">
        <w:rPr>
          <w:rFonts w:asciiTheme="majorHAnsi" w:hAnsiTheme="majorHAnsi"/>
          <w:sz w:val="21"/>
          <w:szCs w:val="21"/>
        </w:rPr>
        <w:t xml:space="preserve"> </w:t>
      </w:r>
      <w:r w:rsidR="00F37346" w:rsidRPr="00F67150">
        <w:rPr>
          <w:rFonts w:asciiTheme="majorHAnsi" w:hAnsiTheme="majorHAnsi"/>
          <w:sz w:val="21"/>
          <w:szCs w:val="21"/>
        </w:rPr>
        <w:t>udziela odpowiedzi na pytania</w:t>
      </w:r>
      <w:r w:rsidR="00D74054">
        <w:rPr>
          <w:rFonts w:asciiTheme="majorHAnsi" w:hAnsiTheme="majorHAnsi"/>
          <w:sz w:val="21"/>
          <w:szCs w:val="21"/>
        </w:rPr>
        <w:t xml:space="preserve"> i modyfikuje treść SIWZ</w:t>
      </w:r>
      <w:r w:rsidR="00042B7D" w:rsidRPr="00F67150">
        <w:rPr>
          <w:rFonts w:asciiTheme="majorHAnsi" w:hAnsiTheme="majorHAnsi"/>
          <w:sz w:val="21"/>
          <w:szCs w:val="21"/>
        </w:rPr>
        <w:t>:</w:t>
      </w:r>
    </w:p>
    <w:p w14:paraId="1083D1B2" w14:textId="740D9728" w:rsidR="00042B7D" w:rsidRPr="00F67150" w:rsidRDefault="00042B7D" w:rsidP="00E0455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</w:p>
    <w:p w14:paraId="35470A2D" w14:textId="4357F363" w:rsidR="00E04552" w:rsidRPr="00697841" w:rsidRDefault="00F67150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697841">
        <w:rPr>
          <w:rFonts w:asciiTheme="majorHAnsi" w:hAnsiTheme="majorHAnsi"/>
          <w:b/>
          <w:sz w:val="21"/>
          <w:szCs w:val="21"/>
        </w:rPr>
        <w:t>Pytanie</w:t>
      </w:r>
      <w:r w:rsidR="002E5A45">
        <w:rPr>
          <w:rFonts w:asciiTheme="majorHAnsi" w:hAnsiTheme="majorHAnsi"/>
          <w:b/>
          <w:sz w:val="21"/>
          <w:szCs w:val="21"/>
        </w:rPr>
        <w:t xml:space="preserve"> 1</w:t>
      </w:r>
      <w:r w:rsidRPr="00697841">
        <w:rPr>
          <w:rFonts w:asciiTheme="majorHAnsi" w:hAnsiTheme="majorHAnsi"/>
          <w:b/>
          <w:sz w:val="21"/>
          <w:szCs w:val="21"/>
        </w:rPr>
        <w:t>:</w:t>
      </w:r>
    </w:p>
    <w:p w14:paraId="3867F4CA" w14:textId="77777777" w:rsidR="00F67150" w:rsidRPr="00697841" w:rsidRDefault="00F67150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</w:p>
    <w:p w14:paraId="3EF7158C" w14:textId="72CC5BE7" w:rsidR="00F67150" w:rsidRPr="00697841" w:rsidRDefault="00F67150" w:rsidP="00F67150">
      <w:pPr>
        <w:spacing w:after="0"/>
        <w:ind w:firstLine="708"/>
        <w:jc w:val="both"/>
        <w:rPr>
          <w:rFonts w:asciiTheme="majorHAnsi" w:hAnsiTheme="majorHAnsi"/>
          <w:sz w:val="21"/>
          <w:szCs w:val="21"/>
        </w:rPr>
      </w:pPr>
      <w:r w:rsidRPr="00697841">
        <w:rPr>
          <w:rFonts w:asciiTheme="majorHAnsi" w:hAnsiTheme="majorHAnsi"/>
          <w:sz w:val="21"/>
          <w:szCs w:val="21"/>
        </w:rPr>
        <w:t xml:space="preserve">W związku z planowanym udziałem w przetargu </w:t>
      </w:r>
      <w:proofErr w:type="spellStart"/>
      <w:r w:rsidRPr="00697841">
        <w:rPr>
          <w:rFonts w:asciiTheme="majorHAnsi" w:hAnsiTheme="majorHAnsi"/>
          <w:sz w:val="21"/>
          <w:szCs w:val="21"/>
        </w:rPr>
        <w:t>p.n</w:t>
      </w:r>
      <w:proofErr w:type="spellEnd"/>
      <w:r w:rsidRPr="00697841">
        <w:rPr>
          <w:rFonts w:asciiTheme="majorHAnsi" w:hAnsiTheme="majorHAnsi"/>
          <w:sz w:val="21"/>
          <w:szCs w:val="21"/>
        </w:rPr>
        <w:t>:,, Projekt scalenia gruntów wsi Słupia i Wielkopole, gmina Słupia, powiat jędrzejowski, woj. Świętokrzyskie - zagospodarowanie poscaleniowe - Etap III” prosimy o zmianę terminu wykonania prac, który jest też terminem odbioru. Ponieważ przetarg jest planowany na 10.09.2020r. a co za tym idzie podpisanie umowy nastąpi najwcześniej pod koniec września zakończenie robót projektowych oraz budowlanych z odbiorem na 31.10.2020r. jest nierealne.</w:t>
      </w:r>
    </w:p>
    <w:p w14:paraId="2802684A" w14:textId="77777777" w:rsidR="00F67150" w:rsidRPr="00697841" w:rsidRDefault="00F67150" w:rsidP="00F67150">
      <w:pPr>
        <w:spacing w:after="0"/>
        <w:ind w:firstLine="708"/>
        <w:jc w:val="both"/>
        <w:rPr>
          <w:rFonts w:asciiTheme="majorHAnsi" w:hAnsiTheme="majorHAnsi"/>
          <w:sz w:val="21"/>
          <w:szCs w:val="21"/>
        </w:rPr>
      </w:pPr>
      <w:r w:rsidRPr="00697841">
        <w:rPr>
          <w:rFonts w:asciiTheme="majorHAnsi" w:hAnsiTheme="majorHAnsi"/>
          <w:sz w:val="21"/>
          <w:szCs w:val="21"/>
        </w:rPr>
        <w:t>Prosimy również o wprowadzenie limitu kar na poziomie kary za odstąpienie od umowy tj. 20%.</w:t>
      </w:r>
    </w:p>
    <w:p w14:paraId="225A4BF4" w14:textId="77777777" w:rsidR="00F67150" w:rsidRPr="00697841" w:rsidRDefault="00F67150" w:rsidP="00F67150">
      <w:pPr>
        <w:spacing w:after="0"/>
        <w:ind w:firstLine="708"/>
        <w:jc w:val="both"/>
        <w:rPr>
          <w:rFonts w:asciiTheme="majorHAnsi" w:hAnsiTheme="majorHAnsi"/>
          <w:sz w:val="21"/>
          <w:szCs w:val="21"/>
        </w:rPr>
      </w:pPr>
      <w:r w:rsidRPr="00697841">
        <w:rPr>
          <w:rFonts w:asciiTheme="majorHAnsi" w:hAnsiTheme="majorHAnsi"/>
          <w:sz w:val="21"/>
          <w:szCs w:val="21"/>
        </w:rPr>
        <w:t>Prosimy o potwierdzenie, iż konstrukcja dla ruchu KR1 ma zostać wykonana w postaci 2 warstw bitumicznych.</w:t>
      </w:r>
    </w:p>
    <w:p w14:paraId="65C86B3F" w14:textId="77777777" w:rsidR="00F67150" w:rsidRPr="00697841" w:rsidRDefault="00F67150" w:rsidP="00F67150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7E39D102" w14:textId="5660BD70" w:rsidR="00E04552" w:rsidRPr="00697841" w:rsidRDefault="00E04552" w:rsidP="00F67150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697841">
        <w:rPr>
          <w:rFonts w:asciiTheme="majorHAnsi" w:hAnsiTheme="majorHAnsi"/>
          <w:b/>
          <w:bCs/>
          <w:sz w:val="21"/>
          <w:szCs w:val="21"/>
        </w:rPr>
        <w:t>Odpowiedź</w:t>
      </w:r>
      <w:r w:rsidR="00F67150" w:rsidRPr="00697841">
        <w:rPr>
          <w:rFonts w:asciiTheme="majorHAnsi" w:hAnsiTheme="majorHAnsi"/>
          <w:sz w:val="21"/>
          <w:szCs w:val="21"/>
        </w:rPr>
        <w:t>:</w:t>
      </w:r>
    </w:p>
    <w:p w14:paraId="58504D06" w14:textId="77777777" w:rsidR="00831207" w:rsidRPr="00697841" w:rsidRDefault="00831207" w:rsidP="00F67150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71E8016B" w14:textId="16B704FE" w:rsidR="00F67150" w:rsidRDefault="00F67150" w:rsidP="00F67150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697841">
        <w:rPr>
          <w:rFonts w:asciiTheme="majorHAnsi" w:hAnsiTheme="majorHAnsi"/>
          <w:sz w:val="21"/>
          <w:szCs w:val="21"/>
        </w:rPr>
        <w:tab/>
        <w:t>Zamawiający, ze względu na ograniczenia czasowe</w:t>
      </w:r>
      <w:r w:rsidR="00831207" w:rsidRPr="00697841">
        <w:rPr>
          <w:rFonts w:asciiTheme="majorHAnsi" w:hAnsiTheme="majorHAnsi"/>
          <w:sz w:val="21"/>
          <w:szCs w:val="21"/>
        </w:rPr>
        <w:t xml:space="preserve"> i</w:t>
      </w:r>
      <w:r w:rsidRPr="00697841">
        <w:rPr>
          <w:rFonts w:asciiTheme="majorHAnsi" w:hAnsiTheme="majorHAnsi"/>
          <w:sz w:val="21"/>
          <w:szCs w:val="21"/>
        </w:rPr>
        <w:t xml:space="preserve"> konieczność rozliczenia dofinansowania ze środków zewnętrznych, nie ma możliwości zmiany terminu wykonania prac</w:t>
      </w:r>
      <w:r w:rsidR="00477396" w:rsidRPr="00697841">
        <w:rPr>
          <w:rFonts w:asciiTheme="majorHAnsi" w:hAnsiTheme="majorHAnsi"/>
          <w:sz w:val="21"/>
          <w:szCs w:val="21"/>
        </w:rPr>
        <w:t>.</w:t>
      </w:r>
    </w:p>
    <w:p w14:paraId="064740F8" w14:textId="77777777" w:rsidR="00B760D8" w:rsidRPr="00697841" w:rsidRDefault="00B760D8" w:rsidP="00F67150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5F90E92F" w14:textId="30189F7F" w:rsidR="002E5A45" w:rsidRPr="00D74054" w:rsidRDefault="00697841" w:rsidP="002E5A45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D74054">
        <w:rPr>
          <w:rFonts w:asciiTheme="majorHAnsi" w:hAnsiTheme="majorHAnsi"/>
          <w:sz w:val="21"/>
          <w:szCs w:val="21"/>
        </w:rPr>
        <w:tab/>
      </w:r>
      <w:r w:rsidR="002E5A45" w:rsidRPr="00D74054">
        <w:rPr>
          <w:rFonts w:asciiTheme="majorHAnsi" w:hAnsiTheme="majorHAnsi"/>
          <w:sz w:val="21"/>
          <w:szCs w:val="21"/>
        </w:rPr>
        <w:t xml:space="preserve">Zamawiający w § 19 </w:t>
      </w:r>
      <w:r w:rsidR="00D74054" w:rsidRPr="00D74054">
        <w:rPr>
          <w:rFonts w:asciiTheme="majorHAnsi" w:hAnsiTheme="majorHAnsi"/>
          <w:sz w:val="21"/>
          <w:szCs w:val="21"/>
        </w:rPr>
        <w:t>umowy</w:t>
      </w:r>
      <w:r w:rsidR="00D74054">
        <w:rPr>
          <w:rFonts w:asciiTheme="majorHAnsi" w:hAnsiTheme="majorHAnsi"/>
          <w:sz w:val="21"/>
          <w:szCs w:val="21"/>
        </w:rPr>
        <w:t xml:space="preserve"> - Załącznika</w:t>
      </w:r>
      <w:r w:rsidR="00D74054" w:rsidRPr="00D74054">
        <w:rPr>
          <w:rFonts w:asciiTheme="majorHAnsi" w:hAnsiTheme="majorHAnsi"/>
          <w:sz w:val="21"/>
          <w:szCs w:val="21"/>
        </w:rPr>
        <w:t xml:space="preserve"> </w:t>
      </w:r>
      <w:r w:rsidR="00D74054">
        <w:rPr>
          <w:rFonts w:asciiTheme="majorHAnsi" w:hAnsiTheme="majorHAnsi"/>
          <w:sz w:val="21"/>
          <w:szCs w:val="21"/>
        </w:rPr>
        <w:t xml:space="preserve">nr 7 do SIWZ </w:t>
      </w:r>
      <w:r w:rsidR="002E5A45" w:rsidRPr="00D74054">
        <w:rPr>
          <w:rFonts w:asciiTheme="majorHAnsi" w:hAnsiTheme="majorHAnsi"/>
          <w:sz w:val="21"/>
          <w:szCs w:val="21"/>
        </w:rPr>
        <w:t>dodaje ust 6, który otrzymuje brzmienie:</w:t>
      </w:r>
    </w:p>
    <w:p w14:paraId="09ACCEAF" w14:textId="77777777" w:rsidR="002E5A45" w:rsidRPr="00B760D8" w:rsidRDefault="002E5A45" w:rsidP="002E5A45">
      <w:pPr>
        <w:spacing w:after="0"/>
        <w:jc w:val="both"/>
        <w:rPr>
          <w:rFonts w:ascii="Cambria" w:hAnsi="Cambria"/>
          <w:b/>
          <w:sz w:val="21"/>
          <w:szCs w:val="21"/>
        </w:rPr>
      </w:pPr>
      <w:bookmarkStart w:id="1" w:name="_Hlk49857894"/>
      <w:r w:rsidRPr="00B760D8">
        <w:rPr>
          <w:rFonts w:ascii="Cambria" w:hAnsi="Cambria"/>
          <w:b/>
          <w:sz w:val="21"/>
          <w:szCs w:val="21"/>
        </w:rPr>
        <w:t>Górny limin kar umownych wynosi 20% wartości wynagrodzenia umownego określonego w § 10 ust. 1 niniejszej Umowy.</w:t>
      </w:r>
    </w:p>
    <w:bookmarkEnd w:id="1"/>
    <w:p w14:paraId="38D19128" w14:textId="3417A1F4" w:rsidR="002E5A45" w:rsidRDefault="002E5A45" w:rsidP="002E5A45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  <w:r>
        <w:rPr>
          <w:rFonts w:asciiTheme="majorHAnsi" w:hAnsiTheme="majorHAnsi"/>
          <w:color w:val="FF0000"/>
          <w:sz w:val="21"/>
          <w:szCs w:val="21"/>
        </w:rPr>
        <w:t xml:space="preserve"> </w:t>
      </w:r>
    </w:p>
    <w:p w14:paraId="5B2548A9" w14:textId="174E7B01" w:rsidR="008C4916" w:rsidRPr="003B542E" w:rsidRDefault="00831207" w:rsidP="00B760D8">
      <w:pPr>
        <w:spacing w:after="0"/>
        <w:ind w:firstLine="708"/>
        <w:jc w:val="both"/>
        <w:rPr>
          <w:rFonts w:asciiTheme="majorHAnsi" w:hAnsiTheme="majorHAnsi"/>
          <w:sz w:val="21"/>
          <w:szCs w:val="21"/>
        </w:rPr>
      </w:pPr>
      <w:r w:rsidRPr="003B542E">
        <w:rPr>
          <w:rFonts w:asciiTheme="majorHAnsi" w:hAnsiTheme="majorHAnsi"/>
          <w:sz w:val="21"/>
          <w:szCs w:val="21"/>
        </w:rPr>
        <w:t>Tak, konstrukcja dla ruchu KR1 ma zostać wykonana w postaci 2 warstw bitumicznych.</w:t>
      </w:r>
    </w:p>
    <w:p w14:paraId="711B2FF3" w14:textId="137EC1C0" w:rsidR="008C4916" w:rsidRDefault="008C4916" w:rsidP="00F67150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04D6CCF6" w14:textId="1444407B" w:rsidR="002E5A45" w:rsidRPr="00A14499" w:rsidRDefault="002E5A45" w:rsidP="002E5A45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A14499">
        <w:rPr>
          <w:rFonts w:asciiTheme="majorHAnsi" w:hAnsiTheme="majorHAnsi"/>
          <w:b/>
          <w:sz w:val="21"/>
          <w:szCs w:val="21"/>
        </w:rPr>
        <w:t>Pytanie</w:t>
      </w:r>
      <w:r>
        <w:rPr>
          <w:rFonts w:asciiTheme="majorHAnsi" w:hAnsiTheme="majorHAnsi"/>
          <w:b/>
          <w:sz w:val="21"/>
          <w:szCs w:val="21"/>
        </w:rPr>
        <w:t>2</w:t>
      </w:r>
      <w:r w:rsidRPr="00A14499">
        <w:rPr>
          <w:rFonts w:asciiTheme="majorHAnsi" w:hAnsiTheme="majorHAnsi"/>
          <w:b/>
          <w:sz w:val="21"/>
          <w:szCs w:val="21"/>
        </w:rPr>
        <w:t>:</w:t>
      </w:r>
    </w:p>
    <w:p w14:paraId="3F819BB0" w14:textId="77777777" w:rsidR="002E5A45" w:rsidRPr="00A14499" w:rsidRDefault="002E5A45" w:rsidP="002E5A45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A14499">
        <w:rPr>
          <w:rFonts w:asciiTheme="majorHAnsi" w:hAnsiTheme="majorHAnsi"/>
          <w:sz w:val="21"/>
          <w:szCs w:val="21"/>
        </w:rPr>
        <w:t xml:space="preserve">1)  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</w:t>
      </w:r>
      <w:r w:rsidRPr="00A14499">
        <w:rPr>
          <w:rFonts w:asciiTheme="majorHAnsi" w:hAnsiTheme="majorHAnsi"/>
          <w:sz w:val="21"/>
          <w:szCs w:val="21"/>
        </w:rPr>
        <w:lastRenderedPageBreak/>
        <w:t>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 sprawie:</w:t>
      </w:r>
    </w:p>
    <w:p w14:paraId="6A3E7540" w14:textId="77777777" w:rsidR="002E5A45" w:rsidRPr="00A14499" w:rsidRDefault="002E5A45" w:rsidP="002E5A45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A14499">
        <w:rPr>
          <w:rFonts w:asciiTheme="majorHAnsi" w:hAnsiTheme="majorHAnsi"/>
          <w:sz w:val="21"/>
          <w:szCs w:val="21"/>
        </w:rPr>
        <w:t xml:space="preserve">-  szczególnych rozwiązań w okresie czasowego ograniczenia funkcjonowania jednostek systemu oświaty w związku z zapobieganiem, przeciwdziałaniem i zwalczaniem COVID-19, </w:t>
      </w:r>
    </w:p>
    <w:p w14:paraId="79250FAF" w14:textId="77777777" w:rsidR="002E5A45" w:rsidRPr="00A14499" w:rsidRDefault="002E5A45" w:rsidP="002E5A45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A14499">
        <w:rPr>
          <w:rFonts w:asciiTheme="majorHAnsi" w:hAnsiTheme="majorHAnsi"/>
          <w:sz w:val="21"/>
          <w:szCs w:val="21"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14:paraId="1DD79AF2" w14:textId="77777777" w:rsidR="002E5A45" w:rsidRPr="00A14499" w:rsidRDefault="002E5A45" w:rsidP="002E5A45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A14499">
        <w:rPr>
          <w:rFonts w:asciiTheme="majorHAnsi" w:hAnsiTheme="majorHAnsi"/>
          <w:sz w:val="21"/>
          <w:szCs w:val="21"/>
        </w:rPr>
        <w:t xml:space="preserve">Jednocześnie stały wzrost przypadków </w:t>
      </w:r>
      <w:proofErr w:type="spellStart"/>
      <w:r w:rsidRPr="00A14499">
        <w:rPr>
          <w:rFonts w:asciiTheme="majorHAnsi" w:hAnsiTheme="majorHAnsi"/>
          <w:sz w:val="21"/>
          <w:szCs w:val="21"/>
        </w:rPr>
        <w:t>zachorowań</w:t>
      </w:r>
      <w:proofErr w:type="spellEnd"/>
      <w:r w:rsidRPr="00A14499">
        <w:rPr>
          <w:rFonts w:asciiTheme="majorHAnsi" w:hAnsiTheme="majorHAnsi"/>
          <w:sz w:val="21"/>
          <w:szCs w:val="21"/>
        </w:rPr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  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 Wykonawca wskazuje, że powyższa sytuacja w dalszej perspektywie – której ramy czasowe na dzień składania oferty pozostają nieznane - może spowodować istotne problemy z wykonaniem umowy oraz jej ewentualnych terminów pośrednich w terminach określonych umownie. W związku z powyższym Wykonawca zapytuje, </w:t>
      </w:r>
      <w:r w:rsidRPr="00A14499">
        <w:rPr>
          <w:rFonts w:asciiTheme="majorHAnsi" w:hAnsiTheme="majorHAnsi"/>
          <w:sz w:val="21"/>
          <w:szCs w:val="21"/>
          <w:u w:val="single"/>
        </w:rPr>
        <w:t>czy Zamawiający przewiduje możliwość wydłużenia czasu na ukończenie wykonania umowy, jak również wydłużenie czasu na wykonanie terminów pośrednich w przypadku wykazania przez Wykonawcę przeszkód w realizacji Umowy związanych z pandemią COVID-19?</w:t>
      </w:r>
      <w:r w:rsidRPr="00A14499">
        <w:rPr>
          <w:rFonts w:asciiTheme="majorHAnsi" w:hAnsiTheme="majorHAnsi"/>
          <w:sz w:val="21"/>
          <w:szCs w:val="21"/>
        </w:rPr>
        <w:t xml:space="preserve"> Jakich dowodów będzie oczekiwał Zamawiający w celu wykazania powyższych okoliczności?</w:t>
      </w:r>
    </w:p>
    <w:p w14:paraId="735FFED1" w14:textId="77777777" w:rsidR="002E5A45" w:rsidRPr="00A14499" w:rsidRDefault="002E5A45" w:rsidP="002E5A45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A14499">
        <w:rPr>
          <w:rFonts w:asciiTheme="majorHAnsi" w:hAnsiTheme="majorHAnsi"/>
          <w:sz w:val="21"/>
          <w:szCs w:val="21"/>
        </w:rPr>
        <w:t xml:space="preserve"> 2) 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 sprawie:</w:t>
      </w:r>
    </w:p>
    <w:p w14:paraId="44BF8E03" w14:textId="77777777" w:rsidR="002E5A45" w:rsidRPr="00A14499" w:rsidRDefault="002E5A45" w:rsidP="002E5A45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A14499">
        <w:rPr>
          <w:rFonts w:asciiTheme="majorHAnsi" w:hAnsiTheme="majorHAnsi"/>
          <w:sz w:val="21"/>
          <w:szCs w:val="21"/>
        </w:rPr>
        <w:t xml:space="preserve">-  szczególnych rozwiązań w okresie czasowego ograniczenia funkcjonowania jednostek systemu oświaty w związku z zapobieganiem, przeciwdziałaniem i zwalczaniem COVID-19, </w:t>
      </w:r>
    </w:p>
    <w:p w14:paraId="03B7ED20" w14:textId="77777777" w:rsidR="002E5A45" w:rsidRPr="00A14499" w:rsidRDefault="002E5A45" w:rsidP="002E5A45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A14499">
        <w:rPr>
          <w:rFonts w:asciiTheme="majorHAnsi" w:hAnsiTheme="majorHAnsi"/>
          <w:sz w:val="21"/>
          <w:szCs w:val="21"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14:paraId="4210848B" w14:textId="77777777" w:rsidR="002E5A45" w:rsidRPr="00A14499" w:rsidRDefault="002E5A45" w:rsidP="002E5A45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A14499">
        <w:rPr>
          <w:rFonts w:asciiTheme="majorHAnsi" w:hAnsiTheme="majorHAnsi"/>
          <w:sz w:val="21"/>
          <w:szCs w:val="21"/>
        </w:rPr>
        <w:t xml:space="preserve">Jednocześnie stały wzrost przypadków </w:t>
      </w:r>
      <w:proofErr w:type="spellStart"/>
      <w:r w:rsidRPr="00A14499">
        <w:rPr>
          <w:rFonts w:asciiTheme="majorHAnsi" w:hAnsiTheme="majorHAnsi"/>
          <w:sz w:val="21"/>
          <w:szCs w:val="21"/>
        </w:rPr>
        <w:t>zachorowań</w:t>
      </w:r>
      <w:proofErr w:type="spellEnd"/>
      <w:r w:rsidRPr="00A14499">
        <w:rPr>
          <w:rFonts w:asciiTheme="majorHAnsi" w:hAnsiTheme="majorHAnsi"/>
          <w:sz w:val="21"/>
          <w:szCs w:val="21"/>
        </w:rPr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 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itp., a także wzrost cen produktów, usług i kosztów siły roboczej, którego rozmiarów nie sposób przewidzieć w momencie składania oferty. Wykonawca wskazuje, że powyższa sytuacja w dalszej perspektywie może </w:t>
      </w:r>
      <w:r w:rsidRPr="00A14499">
        <w:rPr>
          <w:rFonts w:asciiTheme="majorHAnsi" w:hAnsiTheme="majorHAnsi"/>
          <w:sz w:val="21"/>
          <w:szCs w:val="21"/>
        </w:rPr>
        <w:lastRenderedPageBreak/>
        <w:t xml:space="preserve">spowodować istotne i nadzwyczajny wzrost kosztów wykonania umowy, co może narazić Wykonawcę na istotne straty. W związku z powyższym Wykonawca zapytuje, </w:t>
      </w:r>
      <w:r w:rsidRPr="00A14499">
        <w:rPr>
          <w:rFonts w:asciiTheme="majorHAnsi" w:hAnsiTheme="majorHAnsi"/>
          <w:sz w:val="21"/>
          <w:szCs w:val="21"/>
          <w:u w:val="single"/>
        </w:rPr>
        <w:t>czy Zamawiający przewiduje możliwość podwyższenia wynagrodzenia z tytułu wykonania Umowy i w jakim zakresie w przypadku wykazania przez Wykonawcę istotnego wzrostu kosztów realizacji Umowy związanych z pandemią COVID-19?</w:t>
      </w:r>
      <w:r w:rsidRPr="00A14499">
        <w:rPr>
          <w:rFonts w:asciiTheme="majorHAnsi" w:hAnsiTheme="majorHAnsi"/>
          <w:sz w:val="21"/>
          <w:szCs w:val="21"/>
        </w:rPr>
        <w:t xml:space="preserve"> Jakich dowodów będzie oczekiwał Zamawiający w celu wykazania powyższych okoliczności?</w:t>
      </w:r>
    </w:p>
    <w:p w14:paraId="0EB9B0E0" w14:textId="77777777" w:rsidR="002E5A45" w:rsidRDefault="002E5A45" w:rsidP="002E5A45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04C335D4" w14:textId="77777777" w:rsidR="002E5A45" w:rsidRPr="002E5A45" w:rsidRDefault="002E5A45" w:rsidP="002E5A45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2E5A45">
        <w:rPr>
          <w:rFonts w:asciiTheme="majorHAnsi" w:hAnsiTheme="majorHAnsi"/>
          <w:b/>
          <w:bCs/>
          <w:sz w:val="21"/>
          <w:szCs w:val="21"/>
        </w:rPr>
        <w:t>Odpowiedź</w:t>
      </w:r>
      <w:r w:rsidRPr="002E5A45">
        <w:rPr>
          <w:rFonts w:asciiTheme="majorHAnsi" w:hAnsiTheme="majorHAnsi"/>
          <w:sz w:val="21"/>
          <w:szCs w:val="21"/>
        </w:rPr>
        <w:t>:</w:t>
      </w:r>
    </w:p>
    <w:p w14:paraId="4FF4BF2F" w14:textId="77777777" w:rsidR="002E5A45" w:rsidRPr="002E5A45" w:rsidRDefault="002E5A45" w:rsidP="002E5A45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7B575E9D" w14:textId="521D9F9F" w:rsidR="002E5A45" w:rsidRPr="002E5A45" w:rsidRDefault="002E5A45" w:rsidP="002E5A45">
      <w:pPr>
        <w:spacing w:after="0"/>
        <w:ind w:firstLine="708"/>
        <w:jc w:val="both"/>
        <w:rPr>
          <w:rFonts w:asciiTheme="majorHAnsi" w:hAnsiTheme="majorHAnsi"/>
          <w:sz w:val="21"/>
          <w:szCs w:val="21"/>
        </w:rPr>
      </w:pPr>
      <w:r w:rsidRPr="002E5A45">
        <w:rPr>
          <w:rFonts w:asciiTheme="majorHAnsi" w:hAnsiTheme="majorHAnsi"/>
          <w:sz w:val="21"/>
          <w:szCs w:val="21"/>
        </w:rPr>
        <w:t>Ad. 1) Zamawiający oczekuje realizacji zamówienia w zakresie i terminie określonym w umowie.  W przypadku wystąpienia okoliczności związanych z pandemią koronawirusa, mogących mieć wpływ na realizację umowy, zastosowanie będą miały postanowienia umowy oraz obowiązujące akty prawne regulujące sposób postępowania Zamawiającego oraz Wykonawcy, w przypadku wystąpienia okoliczności opisanych przez Wykonawcę.</w:t>
      </w:r>
      <w:r w:rsidRPr="002E5A45">
        <w:t xml:space="preserve"> </w:t>
      </w:r>
      <w:r w:rsidRPr="002E5A45">
        <w:rPr>
          <w:rFonts w:asciiTheme="majorHAnsi" w:hAnsiTheme="majorHAnsi"/>
          <w:sz w:val="21"/>
          <w:szCs w:val="21"/>
        </w:rPr>
        <w:t>Wykonawca będzie miał obowiązek dołączyć dokumenty i</w:t>
      </w:r>
      <w:r w:rsidR="00B760D8">
        <w:rPr>
          <w:rFonts w:asciiTheme="majorHAnsi" w:hAnsiTheme="majorHAnsi"/>
          <w:sz w:val="21"/>
          <w:szCs w:val="21"/>
        </w:rPr>
        <w:t> </w:t>
      </w:r>
      <w:r w:rsidRPr="002E5A45">
        <w:rPr>
          <w:rFonts w:asciiTheme="majorHAnsi" w:hAnsiTheme="majorHAnsi"/>
          <w:sz w:val="21"/>
          <w:szCs w:val="21"/>
        </w:rPr>
        <w:t>oświadczenia przykładowo opisane w ustawie kryzysowej, które pozwolą w sposób obiektywny i</w:t>
      </w:r>
      <w:r w:rsidR="00B760D8">
        <w:rPr>
          <w:rFonts w:asciiTheme="majorHAnsi" w:hAnsiTheme="majorHAnsi"/>
          <w:sz w:val="21"/>
          <w:szCs w:val="21"/>
        </w:rPr>
        <w:t> </w:t>
      </w:r>
      <w:r w:rsidRPr="002E5A45">
        <w:rPr>
          <w:rFonts w:asciiTheme="majorHAnsi" w:hAnsiTheme="majorHAnsi"/>
          <w:sz w:val="21"/>
          <w:szCs w:val="21"/>
        </w:rPr>
        <w:t>wyczerpujący potwierdzić wpływ pandemii na koszty realizacji zamówienia.</w:t>
      </w:r>
    </w:p>
    <w:p w14:paraId="61D5A67E" w14:textId="77777777" w:rsidR="002E5A45" w:rsidRPr="002E5A45" w:rsidRDefault="002E5A45" w:rsidP="002E5A45">
      <w:pPr>
        <w:spacing w:after="0"/>
        <w:ind w:firstLine="708"/>
        <w:jc w:val="both"/>
        <w:rPr>
          <w:rFonts w:asciiTheme="majorHAnsi" w:hAnsiTheme="majorHAnsi"/>
          <w:sz w:val="21"/>
          <w:szCs w:val="21"/>
        </w:rPr>
      </w:pPr>
      <w:r w:rsidRPr="002E5A45">
        <w:rPr>
          <w:rFonts w:asciiTheme="majorHAnsi" w:hAnsiTheme="majorHAnsi"/>
          <w:sz w:val="21"/>
          <w:szCs w:val="21"/>
        </w:rPr>
        <w:t xml:space="preserve"> </w:t>
      </w:r>
    </w:p>
    <w:p w14:paraId="5C611A8B" w14:textId="617BF91B" w:rsidR="002E5A45" w:rsidRPr="002E5A45" w:rsidRDefault="002E5A45" w:rsidP="002E5A45">
      <w:pPr>
        <w:spacing w:after="0"/>
        <w:ind w:firstLine="708"/>
        <w:jc w:val="both"/>
        <w:rPr>
          <w:rFonts w:asciiTheme="majorHAnsi" w:hAnsiTheme="majorHAnsi"/>
          <w:sz w:val="21"/>
          <w:szCs w:val="21"/>
        </w:rPr>
      </w:pPr>
      <w:r w:rsidRPr="002E5A45">
        <w:rPr>
          <w:rFonts w:asciiTheme="majorHAnsi" w:hAnsiTheme="majorHAnsi"/>
          <w:sz w:val="21"/>
          <w:szCs w:val="21"/>
        </w:rPr>
        <w:t>Ad. 2)</w:t>
      </w:r>
      <w:r w:rsidRPr="002E5A45">
        <w:rPr>
          <w:rFonts w:asciiTheme="majorHAnsi" w:hAnsiTheme="majorHAnsi"/>
          <w:sz w:val="21"/>
          <w:szCs w:val="21"/>
        </w:rPr>
        <w:tab/>
        <w:t>W momencie zaistnienia sytuacji nadzwyczajnej, Zamawiający przy ustalaniu czy jej okoliczności mogły mieć lub miały wpływ na zmianę wynagrodzenia, będzie korzystał z zapisów obowiązujących ustaw kryzysowych regulujących sposób postępowania stron umowy w przypadku występowania okoliczności przywołanych w pytaniu. Podstawą ewentualnych modyfikacji będzie bieżące i wzajemne informowanie się o wpływie epidemii na realizację umowy. W przypadku wzrostu kosztów wykonania zamówienia, Wykonawca będzie miał obowiązek dołączyć dokumenty i</w:t>
      </w:r>
      <w:r w:rsidR="00B760D8">
        <w:rPr>
          <w:rFonts w:asciiTheme="majorHAnsi" w:hAnsiTheme="majorHAnsi"/>
          <w:sz w:val="21"/>
          <w:szCs w:val="21"/>
        </w:rPr>
        <w:t> </w:t>
      </w:r>
      <w:r w:rsidRPr="002E5A45">
        <w:rPr>
          <w:rFonts w:asciiTheme="majorHAnsi" w:hAnsiTheme="majorHAnsi"/>
          <w:sz w:val="21"/>
          <w:szCs w:val="21"/>
        </w:rPr>
        <w:t>oświadczenia przykładowo opisane w ustawie kryzysowej, które pozwolą w sposób obiektywny i</w:t>
      </w:r>
      <w:r w:rsidR="00B760D8">
        <w:rPr>
          <w:rFonts w:asciiTheme="majorHAnsi" w:hAnsiTheme="majorHAnsi"/>
          <w:sz w:val="21"/>
          <w:szCs w:val="21"/>
        </w:rPr>
        <w:t> </w:t>
      </w:r>
      <w:r w:rsidRPr="002E5A45">
        <w:rPr>
          <w:rFonts w:asciiTheme="majorHAnsi" w:hAnsiTheme="majorHAnsi"/>
          <w:sz w:val="21"/>
          <w:szCs w:val="21"/>
        </w:rPr>
        <w:t>wyczerpujący potwierdzić wpływ pandemii na koszty realizacji zamówienia.</w:t>
      </w:r>
    </w:p>
    <w:p w14:paraId="00DBA1B2" w14:textId="37B8D7E6" w:rsidR="002E5A45" w:rsidRDefault="002E5A45" w:rsidP="00F67150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F8E4922" w14:textId="77777777" w:rsidR="00B760D8" w:rsidRDefault="00D74054" w:rsidP="00B760D8">
      <w:pPr>
        <w:jc w:val="both"/>
        <w:rPr>
          <w:rFonts w:asciiTheme="majorHAnsi" w:hAnsiTheme="majorHAnsi"/>
          <w:b/>
          <w:bCs/>
        </w:rPr>
      </w:pPr>
      <w:r w:rsidRPr="00B760D8">
        <w:rPr>
          <w:rFonts w:asciiTheme="majorHAnsi" w:hAnsiTheme="majorHAnsi"/>
          <w:b/>
          <w:bCs/>
        </w:rPr>
        <w:t xml:space="preserve">    </w:t>
      </w:r>
    </w:p>
    <w:p w14:paraId="5E6AFD83" w14:textId="14C81CFA" w:rsidR="00D74054" w:rsidRPr="00B760D8" w:rsidRDefault="00D74054" w:rsidP="00B760D8">
      <w:pPr>
        <w:jc w:val="both"/>
        <w:rPr>
          <w:rFonts w:asciiTheme="majorHAnsi" w:hAnsiTheme="majorHAnsi"/>
          <w:b/>
          <w:bCs/>
        </w:rPr>
      </w:pPr>
      <w:r w:rsidRPr="00B760D8">
        <w:rPr>
          <w:rFonts w:asciiTheme="majorHAnsi" w:hAnsiTheme="majorHAnsi"/>
          <w:b/>
          <w:bCs/>
        </w:rPr>
        <w:t xml:space="preserve">  Zamawiający zamieszcza na stronie internetowej ujednolicony Załącznik nr </w:t>
      </w:r>
      <w:r w:rsidRPr="00B760D8">
        <w:rPr>
          <w:rFonts w:asciiTheme="majorHAnsi" w:hAnsiTheme="majorHAnsi"/>
          <w:b/>
          <w:bCs/>
        </w:rPr>
        <w:t>7</w:t>
      </w:r>
      <w:r w:rsidRPr="00B760D8">
        <w:rPr>
          <w:rFonts w:asciiTheme="majorHAnsi" w:hAnsiTheme="majorHAnsi"/>
          <w:b/>
          <w:bCs/>
        </w:rPr>
        <w:t xml:space="preserve"> do SIWZ </w:t>
      </w:r>
      <w:r w:rsidR="00B760D8" w:rsidRPr="00B760D8">
        <w:rPr>
          <w:rFonts w:asciiTheme="majorHAnsi" w:hAnsiTheme="majorHAnsi"/>
          <w:b/>
          <w:bCs/>
        </w:rPr>
        <w:t>Wzór umowy</w:t>
      </w:r>
      <w:r w:rsidRPr="00B760D8">
        <w:rPr>
          <w:rFonts w:asciiTheme="majorHAnsi" w:hAnsiTheme="majorHAnsi"/>
          <w:b/>
          <w:bCs/>
        </w:rPr>
        <w:t xml:space="preserve">  – POPRAWION</w:t>
      </w:r>
      <w:r w:rsidR="00B760D8">
        <w:rPr>
          <w:rFonts w:asciiTheme="majorHAnsi" w:hAnsiTheme="majorHAnsi"/>
          <w:b/>
          <w:bCs/>
        </w:rPr>
        <w:t>A</w:t>
      </w:r>
      <w:r w:rsidRPr="00B760D8">
        <w:rPr>
          <w:rFonts w:asciiTheme="majorHAnsi" w:hAnsiTheme="majorHAnsi"/>
          <w:b/>
          <w:bCs/>
        </w:rPr>
        <w:t>.</w:t>
      </w:r>
    </w:p>
    <w:p w14:paraId="493F570A" w14:textId="77777777" w:rsidR="00D74054" w:rsidRDefault="00D74054" w:rsidP="00F67150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sectPr w:rsidR="00D74054" w:rsidSect="00F0218F">
      <w:pgSz w:w="11906" w:h="16838"/>
      <w:pgMar w:top="709" w:right="1133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57CC5"/>
    <w:rsid w:val="00262ACB"/>
    <w:rsid w:val="00264EBA"/>
    <w:rsid w:val="002A3892"/>
    <w:rsid w:val="002B0357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349E1"/>
    <w:rsid w:val="00346777"/>
    <w:rsid w:val="00373DD0"/>
    <w:rsid w:val="00375CD1"/>
    <w:rsid w:val="003767BD"/>
    <w:rsid w:val="00387D66"/>
    <w:rsid w:val="003933AC"/>
    <w:rsid w:val="003A1887"/>
    <w:rsid w:val="003A22D0"/>
    <w:rsid w:val="003A26A3"/>
    <w:rsid w:val="003A2B08"/>
    <w:rsid w:val="003A474F"/>
    <w:rsid w:val="003B11A6"/>
    <w:rsid w:val="003B542E"/>
    <w:rsid w:val="003C6FD9"/>
    <w:rsid w:val="003D1590"/>
    <w:rsid w:val="003E0641"/>
    <w:rsid w:val="003F6AF3"/>
    <w:rsid w:val="00401A0B"/>
    <w:rsid w:val="0041184D"/>
    <w:rsid w:val="004329E6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C512E"/>
    <w:rsid w:val="004C547B"/>
    <w:rsid w:val="004C7C4F"/>
    <w:rsid w:val="004D1215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35F3"/>
    <w:rsid w:val="00596674"/>
    <w:rsid w:val="00596951"/>
    <w:rsid w:val="005C0ADD"/>
    <w:rsid w:val="005E3479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97841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B738F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26A8E"/>
    <w:rsid w:val="00830D24"/>
    <w:rsid w:val="00830D71"/>
    <w:rsid w:val="00831207"/>
    <w:rsid w:val="008433B5"/>
    <w:rsid w:val="00845D6D"/>
    <w:rsid w:val="008556EA"/>
    <w:rsid w:val="008576F5"/>
    <w:rsid w:val="008C3221"/>
    <w:rsid w:val="008C4916"/>
    <w:rsid w:val="008C7112"/>
    <w:rsid w:val="008C7DA0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60D8"/>
    <w:rsid w:val="00B77529"/>
    <w:rsid w:val="00B87248"/>
    <w:rsid w:val="00B95BAD"/>
    <w:rsid w:val="00BA3B3A"/>
    <w:rsid w:val="00BA7F11"/>
    <w:rsid w:val="00BB3E8E"/>
    <w:rsid w:val="00BB3F35"/>
    <w:rsid w:val="00BC0942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2E43"/>
    <w:rsid w:val="00CC73AB"/>
    <w:rsid w:val="00CD40C4"/>
    <w:rsid w:val="00CD484E"/>
    <w:rsid w:val="00CD4EF9"/>
    <w:rsid w:val="00CE4C6D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74054"/>
    <w:rsid w:val="00D868CA"/>
    <w:rsid w:val="00DA24BB"/>
    <w:rsid w:val="00DA7528"/>
    <w:rsid w:val="00DC0E56"/>
    <w:rsid w:val="00DE71A4"/>
    <w:rsid w:val="00DF2B42"/>
    <w:rsid w:val="00E04552"/>
    <w:rsid w:val="00E426D6"/>
    <w:rsid w:val="00E43590"/>
    <w:rsid w:val="00E50C5F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E0607"/>
    <w:rsid w:val="00EF3246"/>
    <w:rsid w:val="00EF51D3"/>
    <w:rsid w:val="00F0218F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3DAC1E1"/>
  <w15:docId w15:val="{F28C6B6E-F577-41BC-80F7-D68D5138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E6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5818A-880E-4DD3-A58C-5DEFFDA1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16</cp:revision>
  <cp:lastPrinted>2020-09-01T11:07:00Z</cp:lastPrinted>
  <dcterms:created xsi:type="dcterms:W3CDTF">2020-05-21T13:37:00Z</dcterms:created>
  <dcterms:modified xsi:type="dcterms:W3CDTF">2020-09-01T11:07:00Z</dcterms:modified>
</cp:coreProperties>
</file>