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944DC" w14:textId="77777777" w:rsidR="004974B6" w:rsidRPr="0030304A" w:rsidRDefault="004974B6" w:rsidP="004974B6">
      <w:pPr>
        <w:autoSpaceDE w:val="0"/>
        <w:autoSpaceDN w:val="0"/>
        <w:adjustRightInd w:val="0"/>
        <w:spacing w:after="0"/>
        <w:rPr>
          <w:rFonts w:asciiTheme="majorHAnsi" w:hAnsiTheme="majorHAnsi" w:cs="Arial"/>
          <w:b/>
          <w:bCs/>
          <w:sz w:val="21"/>
          <w:szCs w:val="21"/>
        </w:rPr>
      </w:pPr>
      <w:r w:rsidRPr="0030304A">
        <w:rPr>
          <w:rFonts w:asciiTheme="majorHAnsi" w:hAnsiTheme="majorHAnsi" w:cs="Arial"/>
          <w:b/>
          <w:bCs/>
          <w:sz w:val="21"/>
          <w:szCs w:val="21"/>
        </w:rPr>
        <w:t>Powiat Jędrzejowski</w:t>
      </w:r>
    </w:p>
    <w:p w14:paraId="2F50BA18" w14:textId="77777777" w:rsidR="004974B6" w:rsidRPr="0030304A" w:rsidRDefault="004974B6" w:rsidP="004974B6">
      <w:pPr>
        <w:autoSpaceDE w:val="0"/>
        <w:autoSpaceDN w:val="0"/>
        <w:adjustRightInd w:val="0"/>
        <w:spacing w:after="0"/>
        <w:rPr>
          <w:rFonts w:asciiTheme="majorHAnsi" w:hAnsiTheme="majorHAnsi" w:cs="Arial"/>
          <w:b/>
          <w:bCs/>
          <w:sz w:val="21"/>
          <w:szCs w:val="21"/>
        </w:rPr>
      </w:pPr>
      <w:r w:rsidRPr="0030304A">
        <w:rPr>
          <w:rFonts w:asciiTheme="majorHAnsi" w:hAnsiTheme="majorHAnsi" w:cs="Arial"/>
          <w:b/>
          <w:bCs/>
          <w:sz w:val="21"/>
          <w:szCs w:val="21"/>
        </w:rPr>
        <w:t>ul. 11 Listopada 83, 28 – 300 Jędrzejów</w:t>
      </w:r>
    </w:p>
    <w:p w14:paraId="47000049" w14:textId="055B84C5" w:rsidR="004974B6" w:rsidRPr="0030304A" w:rsidRDefault="004974B6" w:rsidP="004974B6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sz w:val="21"/>
          <w:szCs w:val="21"/>
        </w:rPr>
      </w:pPr>
      <w:r w:rsidRPr="0030304A">
        <w:rPr>
          <w:rFonts w:asciiTheme="majorHAnsi" w:hAnsiTheme="majorHAnsi" w:cs="Arial"/>
          <w:sz w:val="21"/>
          <w:szCs w:val="21"/>
        </w:rPr>
        <w:t xml:space="preserve">Jędrzejów, dnia  </w:t>
      </w:r>
      <w:r w:rsidR="0030304A" w:rsidRPr="0030304A">
        <w:rPr>
          <w:rFonts w:asciiTheme="majorHAnsi" w:hAnsiTheme="majorHAnsi" w:cs="Arial"/>
          <w:sz w:val="21"/>
          <w:szCs w:val="21"/>
        </w:rPr>
        <w:t>26</w:t>
      </w:r>
      <w:r w:rsidRPr="0030304A">
        <w:rPr>
          <w:rFonts w:asciiTheme="majorHAnsi" w:hAnsiTheme="majorHAnsi" w:cs="Arial"/>
          <w:sz w:val="21"/>
          <w:szCs w:val="21"/>
        </w:rPr>
        <w:t>.</w:t>
      </w:r>
      <w:r w:rsidR="0030304A" w:rsidRPr="0030304A">
        <w:rPr>
          <w:rFonts w:asciiTheme="majorHAnsi" w:hAnsiTheme="majorHAnsi" w:cs="Arial"/>
          <w:sz w:val="21"/>
          <w:szCs w:val="21"/>
        </w:rPr>
        <w:t>10</w:t>
      </w:r>
      <w:r w:rsidRPr="0030304A">
        <w:rPr>
          <w:rFonts w:asciiTheme="majorHAnsi" w:hAnsiTheme="majorHAnsi" w:cs="Arial"/>
          <w:sz w:val="21"/>
          <w:szCs w:val="21"/>
        </w:rPr>
        <w:t>.2021 r.</w:t>
      </w:r>
    </w:p>
    <w:p w14:paraId="6617DAFE" w14:textId="1C710893" w:rsidR="004974B6" w:rsidRDefault="004974B6" w:rsidP="004974B6">
      <w:pPr>
        <w:autoSpaceDE w:val="0"/>
        <w:autoSpaceDN w:val="0"/>
        <w:adjustRightInd w:val="0"/>
        <w:spacing w:after="0"/>
        <w:rPr>
          <w:rFonts w:asciiTheme="majorHAnsi" w:hAnsiTheme="majorHAnsi" w:cs="Arial"/>
          <w:b/>
          <w:bCs/>
          <w:sz w:val="21"/>
          <w:szCs w:val="21"/>
        </w:rPr>
      </w:pPr>
      <w:r w:rsidRPr="0030304A">
        <w:rPr>
          <w:rFonts w:asciiTheme="majorHAnsi" w:hAnsiTheme="majorHAnsi" w:cs="Arial"/>
          <w:b/>
          <w:bCs/>
          <w:sz w:val="21"/>
          <w:szCs w:val="21"/>
        </w:rPr>
        <w:t>Znak sprawy: OKSO.272.</w:t>
      </w:r>
      <w:r w:rsidR="0030304A" w:rsidRPr="0030304A">
        <w:rPr>
          <w:rFonts w:asciiTheme="majorHAnsi" w:hAnsiTheme="majorHAnsi" w:cs="Arial"/>
          <w:b/>
          <w:bCs/>
          <w:sz w:val="21"/>
          <w:szCs w:val="21"/>
        </w:rPr>
        <w:t>26</w:t>
      </w:r>
      <w:r w:rsidRPr="0030304A">
        <w:rPr>
          <w:rFonts w:asciiTheme="majorHAnsi" w:hAnsiTheme="majorHAnsi" w:cs="Arial"/>
          <w:b/>
          <w:bCs/>
          <w:sz w:val="21"/>
          <w:szCs w:val="21"/>
        </w:rPr>
        <w:t>.2021</w:t>
      </w:r>
    </w:p>
    <w:p w14:paraId="3762AC2C" w14:textId="77777777" w:rsidR="00DB4B23" w:rsidRPr="0030304A" w:rsidRDefault="00DB4B23" w:rsidP="004974B6">
      <w:pPr>
        <w:autoSpaceDE w:val="0"/>
        <w:autoSpaceDN w:val="0"/>
        <w:adjustRightInd w:val="0"/>
        <w:spacing w:after="0"/>
        <w:rPr>
          <w:rFonts w:asciiTheme="majorHAnsi" w:hAnsiTheme="majorHAnsi" w:cs="Arial"/>
          <w:b/>
          <w:bCs/>
          <w:sz w:val="21"/>
          <w:szCs w:val="21"/>
        </w:rPr>
      </w:pPr>
    </w:p>
    <w:p w14:paraId="24837029" w14:textId="77777777" w:rsidR="000858F1" w:rsidRPr="0030304A" w:rsidRDefault="000858F1" w:rsidP="00CA0C3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30304A">
        <w:rPr>
          <w:rFonts w:asciiTheme="majorHAnsi" w:hAnsiTheme="majorHAnsi" w:cs="Arial"/>
          <w:b/>
          <w:bCs/>
          <w:sz w:val="21"/>
          <w:szCs w:val="21"/>
        </w:rPr>
        <w:t>INFORMACJA</w:t>
      </w:r>
    </w:p>
    <w:p w14:paraId="6172AD9C" w14:textId="0C10C689" w:rsidR="000858F1" w:rsidRPr="0030304A" w:rsidRDefault="000858F1" w:rsidP="00CA0C3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30304A">
        <w:rPr>
          <w:rFonts w:asciiTheme="majorHAnsi" w:hAnsiTheme="majorHAnsi" w:cs="Arial"/>
          <w:b/>
          <w:bCs/>
          <w:sz w:val="21"/>
          <w:szCs w:val="21"/>
        </w:rPr>
        <w:t xml:space="preserve">dla Wykonawców nr </w:t>
      </w:r>
      <w:r w:rsidR="00C407A1" w:rsidRPr="0030304A">
        <w:rPr>
          <w:rFonts w:asciiTheme="majorHAnsi" w:hAnsiTheme="majorHAnsi" w:cs="Arial"/>
          <w:b/>
          <w:bCs/>
          <w:sz w:val="21"/>
          <w:szCs w:val="21"/>
        </w:rPr>
        <w:t>1</w:t>
      </w:r>
    </w:p>
    <w:p w14:paraId="7118A32B" w14:textId="77777777" w:rsidR="00CA57CC" w:rsidRPr="0030304A" w:rsidRDefault="00CA57CC" w:rsidP="00CA57CC">
      <w:pPr>
        <w:pStyle w:val="Podtytu"/>
        <w:spacing w:after="0" w:line="240" w:lineRule="auto"/>
      </w:pPr>
    </w:p>
    <w:p w14:paraId="658A1336" w14:textId="4AAFA9F6" w:rsidR="00DB4B23" w:rsidRPr="00DB4B23" w:rsidRDefault="000858F1" w:rsidP="00DB4B23">
      <w:pPr>
        <w:pStyle w:val="Tytu"/>
        <w:pBdr>
          <w:bottom w:val="none" w:sz="0" w:space="0" w:color="auto"/>
        </w:pBdr>
        <w:spacing w:line="276" w:lineRule="auto"/>
        <w:rPr>
          <w:rFonts w:asciiTheme="majorHAnsi" w:hAnsiTheme="majorHAnsi" w:cs="Arial"/>
          <w:sz w:val="21"/>
          <w:szCs w:val="21"/>
        </w:rPr>
      </w:pPr>
      <w:r w:rsidRPr="0030304A">
        <w:rPr>
          <w:rFonts w:asciiTheme="majorHAnsi" w:hAnsiTheme="majorHAnsi" w:cs="Arial"/>
          <w:sz w:val="21"/>
          <w:szCs w:val="21"/>
        </w:rPr>
        <w:t>Dotyczy: Postępowania o udzielenie zamówienia publicznego</w:t>
      </w:r>
      <w:r w:rsidR="00997FF9" w:rsidRPr="0030304A">
        <w:rPr>
          <w:rFonts w:asciiTheme="majorHAnsi" w:hAnsiTheme="majorHAnsi" w:cs="Arial"/>
          <w:sz w:val="21"/>
          <w:szCs w:val="21"/>
        </w:rPr>
        <w:t xml:space="preserve"> pn.</w:t>
      </w:r>
    </w:p>
    <w:p w14:paraId="77D4524A" w14:textId="77777777" w:rsidR="0030304A" w:rsidRPr="00EA3CD9" w:rsidRDefault="0030304A" w:rsidP="00DB4B23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 w:cs="Tahoma"/>
          <w:b/>
          <w:bCs/>
          <w:color w:val="FF0000"/>
          <w:sz w:val="21"/>
          <w:szCs w:val="21"/>
        </w:rPr>
      </w:pPr>
    </w:p>
    <w:p w14:paraId="0F8B85CA" w14:textId="0AD6AB2C" w:rsidR="00DB4B23" w:rsidRPr="00DB4B23" w:rsidRDefault="00DB4B23" w:rsidP="00DB4B23">
      <w:pPr>
        <w:shd w:val="clear" w:color="auto" w:fill="BFBFBF" w:themeFill="background1" w:themeFillShade="BF"/>
        <w:spacing w:after="0"/>
        <w:jc w:val="center"/>
        <w:rPr>
          <w:rFonts w:asciiTheme="majorHAnsi" w:hAnsiTheme="majorHAnsi"/>
          <w:b/>
          <w:sz w:val="21"/>
          <w:szCs w:val="21"/>
        </w:rPr>
      </w:pPr>
      <w:r w:rsidRPr="00DB4B23">
        <w:rPr>
          <w:rFonts w:asciiTheme="majorHAnsi" w:hAnsiTheme="majorHAnsi"/>
          <w:b/>
          <w:sz w:val="21"/>
          <w:szCs w:val="21"/>
        </w:rPr>
        <w:t>Nadzór inwestorski nad realizacją projektu pn. „Modernizacja Zespołu Szkół nr 2 w</w:t>
      </w:r>
      <w:r>
        <w:rPr>
          <w:rFonts w:asciiTheme="majorHAnsi" w:hAnsiTheme="majorHAnsi"/>
          <w:b/>
          <w:sz w:val="21"/>
          <w:szCs w:val="21"/>
        </w:rPr>
        <w:t> </w:t>
      </w:r>
      <w:r w:rsidRPr="00DB4B23">
        <w:rPr>
          <w:rFonts w:asciiTheme="majorHAnsi" w:hAnsiTheme="majorHAnsi"/>
          <w:b/>
          <w:sz w:val="21"/>
          <w:szCs w:val="21"/>
        </w:rPr>
        <w:t>Jędrzejowie”</w:t>
      </w:r>
    </w:p>
    <w:p w14:paraId="211472D3" w14:textId="53874F90" w:rsidR="00C407A1" w:rsidRPr="00EA3CD9" w:rsidRDefault="00C407A1" w:rsidP="00DB4B23">
      <w:pPr>
        <w:shd w:val="clear" w:color="auto" w:fill="BFBFBF" w:themeFill="background1" w:themeFillShade="BF"/>
        <w:spacing w:after="0"/>
        <w:jc w:val="center"/>
        <w:rPr>
          <w:rFonts w:asciiTheme="majorHAnsi" w:hAnsiTheme="majorHAnsi"/>
          <w:color w:val="FF0000"/>
          <w:sz w:val="21"/>
          <w:szCs w:val="21"/>
        </w:rPr>
      </w:pPr>
    </w:p>
    <w:p w14:paraId="67372C69" w14:textId="7807A128" w:rsidR="00DB4B23" w:rsidRDefault="00DB4B23" w:rsidP="00DB4B23">
      <w:pPr>
        <w:spacing w:after="0"/>
        <w:ind w:firstLine="284"/>
        <w:jc w:val="center"/>
        <w:rPr>
          <w:rFonts w:asciiTheme="majorHAnsi" w:hAnsiTheme="majorHAnsi"/>
          <w:sz w:val="21"/>
          <w:szCs w:val="21"/>
        </w:rPr>
      </w:pPr>
      <w:r w:rsidRPr="00DB4B23">
        <w:rPr>
          <w:rFonts w:asciiTheme="majorHAnsi" w:hAnsiTheme="majorHAnsi"/>
          <w:sz w:val="21"/>
          <w:szCs w:val="21"/>
        </w:rPr>
        <w:t>Zamówienie jest realizowane w ramach Rządowego Funduszu Inwestycji Lokalnych, Fundusz Przeciwdziałania COVID-19 dla jednostek samorządu terytorialnego (</w:t>
      </w:r>
      <w:proofErr w:type="spellStart"/>
      <w:r w:rsidRPr="00DB4B23">
        <w:rPr>
          <w:rFonts w:asciiTheme="majorHAnsi" w:hAnsiTheme="majorHAnsi"/>
          <w:sz w:val="21"/>
          <w:szCs w:val="21"/>
        </w:rPr>
        <w:t>jst</w:t>
      </w:r>
      <w:proofErr w:type="spellEnd"/>
      <w:r w:rsidRPr="00DB4B23">
        <w:rPr>
          <w:rFonts w:asciiTheme="majorHAnsi" w:hAnsiTheme="majorHAnsi"/>
          <w:sz w:val="21"/>
          <w:szCs w:val="21"/>
        </w:rPr>
        <w:t>)</w:t>
      </w:r>
    </w:p>
    <w:p w14:paraId="57BE864C" w14:textId="77777777" w:rsidR="00DB4B23" w:rsidRDefault="00DB4B23" w:rsidP="00861D5A">
      <w:pPr>
        <w:spacing w:after="0"/>
        <w:ind w:firstLine="284"/>
        <w:jc w:val="both"/>
        <w:rPr>
          <w:rFonts w:asciiTheme="majorHAnsi" w:hAnsiTheme="majorHAnsi"/>
          <w:sz w:val="21"/>
          <w:szCs w:val="21"/>
        </w:rPr>
      </w:pPr>
    </w:p>
    <w:p w14:paraId="3437DFE8" w14:textId="7D0FEE55" w:rsidR="00CA0C32" w:rsidRDefault="00370E7D" w:rsidP="00861D5A">
      <w:pPr>
        <w:spacing w:after="0"/>
        <w:ind w:firstLine="284"/>
        <w:jc w:val="both"/>
        <w:rPr>
          <w:rFonts w:asciiTheme="majorHAnsi" w:hAnsiTheme="majorHAnsi"/>
          <w:sz w:val="21"/>
          <w:szCs w:val="21"/>
        </w:rPr>
      </w:pPr>
      <w:r w:rsidRPr="00861D5A">
        <w:rPr>
          <w:rFonts w:asciiTheme="majorHAnsi" w:hAnsiTheme="majorHAnsi"/>
          <w:sz w:val="21"/>
          <w:szCs w:val="21"/>
        </w:rPr>
        <w:t xml:space="preserve">Zamawiający na podstawie </w:t>
      </w:r>
      <w:r w:rsidR="0058452E" w:rsidRPr="00861D5A">
        <w:rPr>
          <w:rFonts w:asciiTheme="majorHAnsi" w:hAnsiTheme="majorHAnsi"/>
          <w:sz w:val="21"/>
          <w:szCs w:val="21"/>
        </w:rPr>
        <w:t xml:space="preserve">art. 284 ust. 6 </w:t>
      </w:r>
      <w:r w:rsidR="00E75263" w:rsidRPr="00861D5A">
        <w:rPr>
          <w:rFonts w:asciiTheme="majorHAnsi" w:hAnsiTheme="majorHAnsi"/>
          <w:sz w:val="21"/>
          <w:szCs w:val="21"/>
        </w:rPr>
        <w:t xml:space="preserve">ustawy z dnia 11 września 2019r. Prawo zamówień publicznych (tj. Dz. U. z </w:t>
      </w:r>
      <w:r w:rsidR="0030304A" w:rsidRPr="00861D5A">
        <w:rPr>
          <w:rFonts w:asciiTheme="majorHAnsi" w:hAnsiTheme="majorHAnsi"/>
          <w:sz w:val="21"/>
          <w:szCs w:val="21"/>
        </w:rPr>
        <w:t>2021</w:t>
      </w:r>
      <w:r w:rsidR="00E75263" w:rsidRPr="00861D5A">
        <w:rPr>
          <w:rFonts w:asciiTheme="majorHAnsi" w:hAnsiTheme="majorHAnsi"/>
          <w:sz w:val="21"/>
          <w:szCs w:val="21"/>
        </w:rPr>
        <w:t xml:space="preserve"> r. poz. </w:t>
      </w:r>
      <w:r w:rsidR="0030304A" w:rsidRPr="00861D5A">
        <w:rPr>
          <w:rFonts w:asciiTheme="majorHAnsi" w:hAnsiTheme="majorHAnsi"/>
          <w:sz w:val="21"/>
          <w:szCs w:val="21"/>
        </w:rPr>
        <w:t>1129</w:t>
      </w:r>
      <w:r w:rsidR="00E75263" w:rsidRPr="00861D5A">
        <w:rPr>
          <w:rFonts w:asciiTheme="majorHAnsi" w:hAnsiTheme="majorHAnsi"/>
          <w:sz w:val="21"/>
          <w:szCs w:val="21"/>
        </w:rPr>
        <w:t xml:space="preserve"> ze zm. – dalej ustawy Pzp) </w:t>
      </w:r>
      <w:r w:rsidR="0058452E" w:rsidRPr="00861D5A">
        <w:rPr>
          <w:rFonts w:asciiTheme="majorHAnsi" w:hAnsiTheme="majorHAnsi"/>
          <w:sz w:val="21"/>
          <w:szCs w:val="21"/>
        </w:rPr>
        <w:t>udziela odpowiedzi na zapytanie</w:t>
      </w:r>
      <w:r w:rsidRPr="00861D5A">
        <w:rPr>
          <w:rFonts w:asciiTheme="majorHAnsi" w:hAnsiTheme="majorHAnsi"/>
          <w:sz w:val="21"/>
          <w:szCs w:val="21"/>
        </w:rPr>
        <w:t>:</w:t>
      </w:r>
    </w:p>
    <w:p w14:paraId="16CB6374" w14:textId="77777777" w:rsidR="00861D5A" w:rsidRPr="00861D5A" w:rsidRDefault="00861D5A" w:rsidP="00861D5A">
      <w:pPr>
        <w:spacing w:after="0"/>
        <w:ind w:firstLine="284"/>
        <w:jc w:val="both"/>
        <w:rPr>
          <w:rFonts w:asciiTheme="majorHAnsi" w:hAnsiTheme="majorHAnsi"/>
          <w:sz w:val="21"/>
          <w:szCs w:val="21"/>
        </w:rPr>
      </w:pPr>
    </w:p>
    <w:p w14:paraId="12CB024C" w14:textId="77777777" w:rsidR="0058452E" w:rsidRPr="00DA56E4" w:rsidRDefault="0058452E" w:rsidP="0058452E">
      <w:pPr>
        <w:spacing w:after="0"/>
        <w:ind w:left="709" w:hanging="709"/>
        <w:jc w:val="both"/>
        <w:rPr>
          <w:rFonts w:asciiTheme="majorHAnsi" w:hAnsiTheme="majorHAnsi"/>
          <w:i/>
          <w:iCs/>
          <w:sz w:val="21"/>
          <w:szCs w:val="21"/>
        </w:rPr>
      </w:pPr>
      <w:r w:rsidRPr="00DA56E4">
        <w:rPr>
          <w:rFonts w:asciiTheme="majorHAnsi" w:hAnsiTheme="majorHAnsi"/>
          <w:b/>
          <w:i/>
          <w:iCs/>
          <w:sz w:val="21"/>
          <w:szCs w:val="21"/>
        </w:rPr>
        <w:t>Pytanie:</w:t>
      </w:r>
      <w:r w:rsidRPr="00DA56E4">
        <w:rPr>
          <w:rFonts w:asciiTheme="majorHAnsi" w:hAnsiTheme="majorHAnsi"/>
          <w:i/>
          <w:iCs/>
          <w:sz w:val="21"/>
          <w:szCs w:val="21"/>
        </w:rPr>
        <w:t xml:space="preserve"> </w:t>
      </w:r>
    </w:p>
    <w:p w14:paraId="177D2983" w14:textId="134603FB" w:rsidR="0030304A" w:rsidRPr="00DA56E4" w:rsidRDefault="0030304A" w:rsidP="00DA56E4">
      <w:pPr>
        <w:spacing w:after="0"/>
        <w:ind w:firstLine="284"/>
        <w:jc w:val="both"/>
        <w:rPr>
          <w:rFonts w:asciiTheme="majorHAnsi" w:hAnsiTheme="majorHAnsi"/>
          <w:i/>
          <w:iCs/>
          <w:sz w:val="21"/>
          <w:szCs w:val="21"/>
        </w:rPr>
      </w:pPr>
      <w:r w:rsidRPr="00DA56E4">
        <w:rPr>
          <w:rFonts w:asciiTheme="majorHAnsi" w:hAnsiTheme="majorHAnsi"/>
          <w:i/>
          <w:iCs/>
          <w:sz w:val="21"/>
          <w:szCs w:val="21"/>
        </w:rPr>
        <w:t xml:space="preserve">W SWZ pkt V </w:t>
      </w:r>
      <w:proofErr w:type="spellStart"/>
      <w:r w:rsidRPr="00DA56E4">
        <w:rPr>
          <w:rFonts w:asciiTheme="majorHAnsi" w:hAnsiTheme="majorHAnsi"/>
          <w:i/>
          <w:iCs/>
          <w:sz w:val="21"/>
          <w:szCs w:val="21"/>
        </w:rPr>
        <w:t>ppkt</w:t>
      </w:r>
      <w:proofErr w:type="spellEnd"/>
      <w:r w:rsidRPr="00DA56E4">
        <w:rPr>
          <w:rFonts w:asciiTheme="majorHAnsi" w:hAnsiTheme="majorHAnsi"/>
          <w:i/>
          <w:iCs/>
          <w:sz w:val="21"/>
          <w:szCs w:val="21"/>
        </w:rPr>
        <w:t xml:space="preserve"> 4 ;2) Wykaz osób, które będą uczestniczyć w wykonywaniu</w:t>
      </w:r>
      <w:r w:rsidRPr="00DA56E4">
        <w:rPr>
          <w:rFonts w:asciiTheme="majorHAnsi" w:hAnsiTheme="majorHAnsi"/>
          <w:i/>
          <w:iCs/>
          <w:sz w:val="21"/>
          <w:szCs w:val="21"/>
        </w:rPr>
        <w:t xml:space="preserve"> </w:t>
      </w:r>
      <w:r w:rsidRPr="00DA56E4">
        <w:rPr>
          <w:rFonts w:asciiTheme="majorHAnsi" w:hAnsiTheme="majorHAnsi"/>
          <w:i/>
          <w:iCs/>
          <w:sz w:val="21"/>
          <w:szCs w:val="21"/>
        </w:rPr>
        <w:t>zamówienia publicznego</w:t>
      </w:r>
      <w:r w:rsidR="00DA56E4">
        <w:rPr>
          <w:rFonts w:asciiTheme="majorHAnsi" w:hAnsiTheme="majorHAnsi"/>
          <w:i/>
          <w:iCs/>
          <w:sz w:val="21"/>
          <w:szCs w:val="21"/>
        </w:rPr>
        <w:t xml:space="preserve"> </w:t>
      </w:r>
      <w:r w:rsidRPr="00DA56E4">
        <w:rPr>
          <w:rFonts w:asciiTheme="majorHAnsi" w:hAnsiTheme="majorHAnsi"/>
          <w:i/>
          <w:iCs/>
          <w:sz w:val="21"/>
          <w:szCs w:val="21"/>
        </w:rPr>
        <w:t>Zamawiający uzna warunek za spełniony jeżeli Wykonawca wykaże że dysponuje osobami:</w:t>
      </w:r>
    </w:p>
    <w:p w14:paraId="7C435693" w14:textId="77777777" w:rsidR="0030304A" w:rsidRPr="00DA56E4" w:rsidRDefault="0030304A" w:rsidP="0030304A">
      <w:pPr>
        <w:spacing w:after="0"/>
        <w:ind w:left="709" w:hanging="709"/>
        <w:jc w:val="both"/>
        <w:rPr>
          <w:rFonts w:asciiTheme="majorHAnsi" w:hAnsiTheme="majorHAnsi"/>
          <w:i/>
          <w:iCs/>
          <w:sz w:val="21"/>
          <w:szCs w:val="21"/>
        </w:rPr>
      </w:pPr>
      <w:r w:rsidRPr="00DA56E4">
        <w:rPr>
          <w:rFonts w:asciiTheme="majorHAnsi" w:hAnsiTheme="majorHAnsi"/>
          <w:i/>
          <w:iCs/>
          <w:sz w:val="21"/>
          <w:szCs w:val="21"/>
        </w:rPr>
        <w:t>inspektorem nadzoru robót budowlanych w specjalności konstrukcyjno-budowlanej.</w:t>
      </w:r>
    </w:p>
    <w:p w14:paraId="49BD074C" w14:textId="5C8C8EE3" w:rsidR="0058452E" w:rsidRPr="00DA56E4" w:rsidRDefault="0030304A" w:rsidP="00DA56E4">
      <w:pPr>
        <w:spacing w:after="0"/>
        <w:ind w:firstLine="284"/>
        <w:jc w:val="both"/>
        <w:rPr>
          <w:rFonts w:asciiTheme="majorHAnsi" w:hAnsiTheme="majorHAnsi"/>
          <w:i/>
          <w:iCs/>
          <w:sz w:val="21"/>
          <w:szCs w:val="21"/>
        </w:rPr>
      </w:pPr>
      <w:r w:rsidRPr="00DA56E4">
        <w:rPr>
          <w:rFonts w:asciiTheme="majorHAnsi" w:hAnsiTheme="majorHAnsi"/>
          <w:i/>
          <w:iCs/>
          <w:sz w:val="21"/>
          <w:szCs w:val="21"/>
        </w:rPr>
        <w:t>Opis przedmiotu zamówienia określa również roboty innych branż (m.in. : sanitarną).</w:t>
      </w:r>
      <w:r w:rsidRPr="00DA56E4">
        <w:rPr>
          <w:rFonts w:asciiTheme="majorHAnsi" w:hAnsiTheme="majorHAnsi"/>
          <w:i/>
          <w:iCs/>
          <w:sz w:val="21"/>
          <w:szCs w:val="21"/>
        </w:rPr>
        <w:t xml:space="preserve"> </w:t>
      </w:r>
      <w:r w:rsidRPr="00DA56E4">
        <w:rPr>
          <w:rFonts w:asciiTheme="majorHAnsi" w:hAnsiTheme="majorHAnsi"/>
          <w:i/>
          <w:iCs/>
          <w:sz w:val="21"/>
          <w:szCs w:val="21"/>
        </w:rPr>
        <w:t>Czy w cenie ofertowej w w/w postepowanie należy uwzględnić także wynagrodzenie</w:t>
      </w:r>
      <w:r w:rsidRPr="00DA56E4">
        <w:rPr>
          <w:rFonts w:asciiTheme="majorHAnsi" w:hAnsiTheme="majorHAnsi"/>
          <w:i/>
          <w:iCs/>
          <w:sz w:val="21"/>
          <w:szCs w:val="21"/>
        </w:rPr>
        <w:t xml:space="preserve"> </w:t>
      </w:r>
      <w:r w:rsidRPr="00DA56E4">
        <w:rPr>
          <w:rFonts w:asciiTheme="majorHAnsi" w:hAnsiTheme="majorHAnsi"/>
          <w:i/>
          <w:iCs/>
          <w:sz w:val="21"/>
          <w:szCs w:val="21"/>
        </w:rPr>
        <w:t>inspektorów innych specjalności.</w:t>
      </w:r>
    </w:p>
    <w:p w14:paraId="17527043" w14:textId="77777777" w:rsidR="0030304A" w:rsidRPr="00EA3CD9" w:rsidRDefault="0030304A" w:rsidP="0030304A">
      <w:pPr>
        <w:spacing w:after="0"/>
        <w:ind w:left="709" w:hanging="709"/>
        <w:jc w:val="both"/>
        <w:rPr>
          <w:rFonts w:asciiTheme="majorHAnsi" w:hAnsiTheme="majorHAnsi"/>
          <w:i/>
          <w:iCs/>
          <w:color w:val="FF0000"/>
          <w:sz w:val="21"/>
          <w:szCs w:val="21"/>
        </w:rPr>
      </w:pPr>
    </w:p>
    <w:p w14:paraId="588DCB63" w14:textId="77777777" w:rsidR="00DA56E4" w:rsidRDefault="0058452E" w:rsidP="00DA56E4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DA56E4">
        <w:rPr>
          <w:rFonts w:asciiTheme="majorHAnsi" w:hAnsiTheme="majorHAnsi"/>
          <w:b/>
          <w:iCs/>
          <w:sz w:val="21"/>
          <w:szCs w:val="21"/>
        </w:rPr>
        <w:t xml:space="preserve">Odpowiedź: </w:t>
      </w:r>
    </w:p>
    <w:p w14:paraId="0000894F" w14:textId="563DB3A9" w:rsidR="00DA56E4" w:rsidRDefault="00DA56E4" w:rsidP="00DA56E4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BA45AF">
        <w:rPr>
          <w:rFonts w:asciiTheme="majorHAnsi" w:hAnsiTheme="majorHAnsi"/>
          <w:sz w:val="21"/>
          <w:szCs w:val="21"/>
        </w:rPr>
        <w:t>Zamawiający na podstawie art. 286 ust. 1 ustawy Pzp wyjaśnia zapisy SWZ w sposób następujący:</w:t>
      </w:r>
    </w:p>
    <w:p w14:paraId="18223F07" w14:textId="77777777" w:rsidR="00BA45AF" w:rsidRPr="00BA45AF" w:rsidRDefault="00BA45AF" w:rsidP="00DA56E4">
      <w:pPr>
        <w:spacing w:after="0"/>
        <w:jc w:val="both"/>
        <w:rPr>
          <w:rFonts w:asciiTheme="majorHAnsi" w:hAnsiTheme="majorHAnsi"/>
          <w:sz w:val="21"/>
          <w:szCs w:val="21"/>
        </w:rPr>
      </w:pPr>
    </w:p>
    <w:p w14:paraId="0DE71A98" w14:textId="6D89EF04" w:rsidR="00DA56E4" w:rsidRPr="00DB4B23" w:rsidRDefault="00DA56E4" w:rsidP="00DA56E4">
      <w:pPr>
        <w:spacing w:after="0"/>
        <w:ind w:firstLine="284"/>
        <w:jc w:val="both"/>
        <w:rPr>
          <w:rFonts w:asciiTheme="majorHAnsi" w:hAnsiTheme="majorHAnsi"/>
          <w:sz w:val="21"/>
          <w:szCs w:val="21"/>
        </w:rPr>
      </w:pPr>
      <w:r w:rsidRPr="00DB4B23">
        <w:rPr>
          <w:rFonts w:asciiTheme="majorHAnsi" w:hAnsiTheme="majorHAnsi"/>
          <w:sz w:val="21"/>
          <w:szCs w:val="21"/>
        </w:rPr>
        <w:t xml:space="preserve">Zamawiający sformułował warunek </w:t>
      </w:r>
      <w:r w:rsidR="003B715D" w:rsidRPr="00DB4B23">
        <w:rPr>
          <w:rFonts w:asciiTheme="majorHAnsi" w:hAnsiTheme="majorHAnsi"/>
          <w:sz w:val="21"/>
          <w:szCs w:val="21"/>
        </w:rPr>
        <w:t>dysponowania</w:t>
      </w:r>
      <w:r w:rsidRPr="00DB4B23">
        <w:rPr>
          <w:rFonts w:asciiTheme="majorHAnsi" w:hAnsiTheme="majorHAnsi"/>
          <w:sz w:val="21"/>
          <w:szCs w:val="21"/>
        </w:rPr>
        <w:t xml:space="preserve"> inspektor</w:t>
      </w:r>
      <w:r w:rsidR="003B715D" w:rsidRPr="00DB4B23">
        <w:rPr>
          <w:rFonts w:asciiTheme="majorHAnsi" w:hAnsiTheme="majorHAnsi"/>
          <w:sz w:val="21"/>
          <w:szCs w:val="21"/>
        </w:rPr>
        <w:t>em</w:t>
      </w:r>
      <w:r w:rsidRPr="00DB4B23">
        <w:rPr>
          <w:rFonts w:asciiTheme="majorHAnsi" w:hAnsiTheme="majorHAnsi"/>
          <w:sz w:val="21"/>
          <w:szCs w:val="21"/>
        </w:rPr>
        <w:t xml:space="preserve"> nadzoru inwestorskiego posiadając</w:t>
      </w:r>
      <w:r w:rsidR="003B715D" w:rsidRPr="00DB4B23">
        <w:rPr>
          <w:rFonts w:asciiTheme="majorHAnsi" w:hAnsiTheme="majorHAnsi"/>
          <w:sz w:val="21"/>
          <w:szCs w:val="21"/>
        </w:rPr>
        <w:t>ym</w:t>
      </w:r>
      <w:r w:rsidRPr="00DB4B23">
        <w:rPr>
          <w:rFonts w:asciiTheme="majorHAnsi" w:hAnsiTheme="majorHAnsi"/>
          <w:sz w:val="21"/>
          <w:szCs w:val="21"/>
        </w:rPr>
        <w:t xml:space="preserve"> uprawnienia budowlane w specjalności </w:t>
      </w:r>
      <w:proofErr w:type="spellStart"/>
      <w:r w:rsidRPr="00DB4B23">
        <w:rPr>
          <w:rFonts w:asciiTheme="majorHAnsi" w:hAnsiTheme="majorHAnsi"/>
          <w:sz w:val="21"/>
          <w:szCs w:val="21"/>
        </w:rPr>
        <w:t>konstrukcyjno</w:t>
      </w:r>
      <w:proofErr w:type="spellEnd"/>
      <w:r w:rsidRPr="00DB4B23">
        <w:rPr>
          <w:rFonts w:asciiTheme="majorHAnsi" w:hAnsiTheme="majorHAnsi"/>
          <w:sz w:val="21"/>
          <w:szCs w:val="21"/>
        </w:rPr>
        <w:t xml:space="preserve"> – budowlanej. </w:t>
      </w:r>
    </w:p>
    <w:p w14:paraId="5FA36C6E" w14:textId="2218B4F1" w:rsidR="003B715D" w:rsidRPr="00DB4B23" w:rsidRDefault="003B715D" w:rsidP="00DA56E4">
      <w:pPr>
        <w:spacing w:after="0"/>
        <w:ind w:firstLine="284"/>
        <w:jc w:val="both"/>
        <w:rPr>
          <w:rFonts w:asciiTheme="majorHAnsi" w:hAnsiTheme="majorHAnsi"/>
          <w:sz w:val="21"/>
          <w:szCs w:val="21"/>
        </w:rPr>
      </w:pPr>
      <w:r w:rsidRPr="00DB4B23">
        <w:rPr>
          <w:rFonts w:asciiTheme="majorHAnsi" w:hAnsiTheme="majorHAnsi"/>
          <w:sz w:val="21"/>
          <w:szCs w:val="21"/>
        </w:rPr>
        <w:t xml:space="preserve">Zakres czynności inspektora nadzoru inwestorskiego przedmiotowego zadania inwestycyjnego </w:t>
      </w:r>
      <w:r w:rsidR="00861D5A" w:rsidRPr="00DB4B23">
        <w:rPr>
          <w:rFonts w:asciiTheme="majorHAnsi" w:hAnsiTheme="majorHAnsi"/>
          <w:sz w:val="21"/>
          <w:szCs w:val="21"/>
        </w:rPr>
        <w:t xml:space="preserve">został określony w </w:t>
      </w:r>
      <w:r w:rsidR="00861D5A" w:rsidRPr="00DB4B23">
        <w:rPr>
          <w:rFonts w:asciiTheme="majorHAnsi" w:hAnsiTheme="majorHAnsi"/>
          <w:sz w:val="21"/>
          <w:szCs w:val="21"/>
        </w:rPr>
        <w:t>Rozdzia</w:t>
      </w:r>
      <w:r w:rsidR="00861D5A" w:rsidRPr="00DB4B23">
        <w:rPr>
          <w:rFonts w:asciiTheme="majorHAnsi" w:hAnsiTheme="majorHAnsi"/>
          <w:sz w:val="21"/>
          <w:szCs w:val="21"/>
        </w:rPr>
        <w:t>le</w:t>
      </w:r>
      <w:r w:rsidR="00861D5A" w:rsidRPr="00DB4B23">
        <w:rPr>
          <w:rFonts w:asciiTheme="majorHAnsi" w:hAnsiTheme="majorHAnsi"/>
          <w:sz w:val="21"/>
          <w:szCs w:val="21"/>
        </w:rPr>
        <w:t xml:space="preserve"> III</w:t>
      </w:r>
      <w:r w:rsidR="00861D5A" w:rsidRPr="00DB4B23">
        <w:rPr>
          <w:rFonts w:asciiTheme="majorHAnsi" w:hAnsiTheme="majorHAnsi"/>
          <w:sz w:val="21"/>
          <w:szCs w:val="21"/>
        </w:rPr>
        <w:t xml:space="preserve"> </w:t>
      </w:r>
      <w:r w:rsidR="00861D5A" w:rsidRPr="00DB4B23">
        <w:rPr>
          <w:rFonts w:asciiTheme="majorHAnsi" w:hAnsiTheme="majorHAnsi"/>
          <w:sz w:val="21"/>
          <w:szCs w:val="21"/>
        </w:rPr>
        <w:t>Opis przedmiotu zamówienia ust</w:t>
      </w:r>
      <w:r w:rsidR="00861D5A" w:rsidRPr="00DB4B23">
        <w:rPr>
          <w:rFonts w:asciiTheme="majorHAnsi" w:hAnsiTheme="majorHAnsi"/>
          <w:sz w:val="21"/>
          <w:szCs w:val="21"/>
        </w:rPr>
        <w:t>.</w:t>
      </w:r>
      <w:r w:rsidR="00861D5A" w:rsidRPr="00DB4B23">
        <w:rPr>
          <w:rFonts w:asciiTheme="majorHAnsi" w:hAnsiTheme="majorHAnsi"/>
          <w:sz w:val="21"/>
          <w:szCs w:val="21"/>
        </w:rPr>
        <w:t xml:space="preserve"> 4 lit. u</w:t>
      </w:r>
      <w:r w:rsidR="00861D5A" w:rsidRPr="00DB4B23">
        <w:rPr>
          <w:rFonts w:asciiTheme="majorHAnsi" w:hAnsiTheme="majorHAnsi"/>
          <w:sz w:val="21"/>
          <w:szCs w:val="21"/>
        </w:rPr>
        <w:t xml:space="preserve"> SWZ i </w:t>
      </w:r>
      <w:r w:rsidRPr="00DB4B23">
        <w:rPr>
          <w:rFonts w:asciiTheme="majorHAnsi" w:hAnsiTheme="majorHAnsi"/>
          <w:sz w:val="21"/>
          <w:szCs w:val="21"/>
        </w:rPr>
        <w:t>obejmuje</w:t>
      </w:r>
      <w:r w:rsidRPr="00DB4B23">
        <w:rPr>
          <w:rFonts w:asciiTheme="majorHAnsi" w:hAnsiTheme="majorHAnsi"/>
          <w:sz w:val="21"/>
          <w:szCs w:val="21"/>
        </w:rPr>
        <w:t xml:space="preserve"> </w:t>
      </w:r>
      <w:r w:rsidR="00861D5A" w:rsidRPr="00DB4B23">
        <w:rPr>
          <w:rFonts w:asciiTheme="majorHAnsi" w:hAnsiTheme="majorHAnsi"/>
          <w:sz w:val="21"/>
          <w:szCs w:val="21"/>
        </w:rPr>
        <w:t>w</w:t>
      </w:r>
      <w:r w:rsidR="00DB4B23">
        <w:rPr>
          <w:rFonts w:asciiTheme="majorHAnsi" w:hAnsiTheme="majorHAnsi"/>
          <w:sz w:val="21"/>
          <w:szCs w:val="21"/>
        </w:rPr>
        <w:t> </w:t>
      </w:r>
      <w:r w:rsidR="00861D5A" w:rsidRPr="00DB4B23">
        <w:rPr>
          <w:rFonts w:asciiTheme="majorHAnsi" w:hAnsiTheme="majorHAnsi"/>
          <w:sz w:val="21"/>
          <w:szCs w:val="21"/>
        </w:rPr>
        <w:t xml:space="preserve">szczególności </w:t>
      </w:r>
      <w:r w:rsidRPr="00DB4B23">
        <w:rPr>
          <w:rFonts w:asciiTheme="majorHAnsi" w:hAnsiTheme="majorHAnsi"/>
          <w:sz w:val="21"/>
          <w:szCs w:val="21"/>
        </w:rPr>
        <w:t xml:space="preserve">obowiązki </w:t>
      </w:r>
      <w:r w:rsidR="0040641E" w:rsidRPr="00DB4B23">
        <w:rPr>
          <w:rFonts w:asciiTheme="majorHAnsi" w:hAnsiTheme="majorHAnsi"/>
          <w:sz w:val="21"/>
          <w:szCs w:val="21"/>
        </w:rPr>
        <w:t>koordynowani</w:t>
      </w:r>
      <w:r w:rsidR="0040641E" w:rsidRPr="00DB4B23">
        <w:rPr>
          <w:rFonts w:asciiTheme="majorHAnsi" w:hAnsiTheme="majorHAnsi"/>
          <w:sz w:val="21"/>
          <w:szCs w:val="21"/>
        </w:rPr>
        <w:t>a</w:t>
      </w:r>
      <w:r w:rsidR="0040641E" w:rsidRPr="00DB4B23">
        <w:rPr>
          <w:rFonts w:asciiTheme="majorHAnsi" w:hAnsiTheme="majorHAnsi"/>
          <w:sz w:val="21"/>
          <w:szCs w:val="21"/>
        </w:rPr>
        <w:t xml:space="preserve"> wszystkich specjalności branż w zakresie odbioru poszczególnych rodzajów robót budowlanych</w:t>
      </w:r>
      <w:r w:rsidR="0040641E" w:rsidRPr="00DB4B23">
        <w:rPr>
          <w:rFonts w:asciiTheme="majorHAnsi" w:hAnsiTheme="majorHAnsi"/>
          <w:sz w:val="21"/>
          <w:szCs w:val="21"/>
        </w:rPr>
        <w:t>.</w:t>
      </w:r>
    </w:p>
    <w:p w14:paraId="75029DD1" w14:textId="2A19F0A7" w:rsidR="003B715D" w:rsidRDefault="003C6575" w:rsidP="00DA56E4">
      <w:pPr>
        <w:spacing w:after="0"/>
        <w:ind w:firstLine="284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Zapewnienie</w:t>
      </w:r>
      <w:r w:rsidR="00170177">
        <w:rPr>
          <w:rFonts w:asciiTheme="majorHAnsi" w:hAnsiTheme="majorHAnsi"/>
          <w:sz w:val="21"/>
          <w:szCs w:val="21"/>
        </w:rPr>
        <w:t xml:space="preserve"> odbioru</w:t>
      </w:r>
      <w:r>
        <w:rPr>
          <w:rFonts w:asciiTheme="majorHAnsi" w:hAnsiTheme="majorHAnsi"/>
          <w:sz w:val="21"/>
          <w:szCs w:val="21"/>
        </w:rPr>
        <w:t xml:space="preserve"> </w:t>
      </w:r>
      <w:r w:rsidR="00170177">
        <w:rPr>
          <w:rFonts w:asciiTheme="majorHAnsi" w:hAnsiTheme="majorHAnsi"/>
          <w:sz w:val="21"/>
          <w:szCs w:val="21"/>
        </w:rPr>
        <w:t xml:space="preserve">robót pozostałych specjalności leży </w:t>
      </w:r>
      <w:r w:rsidR="00BA45AF">
        <w:rPr>
          <w:rFonts w:asciiTheme="majorHAnsi" w:hAnsiTheme="majorHAnsi"/>
          <w:sz w:val="21"/>
          <w:szCs w:val="21"/>
        </w:rPr>
        <w:t xml:space="preserve">po stronie Wykonawcy i </w:t>
      </w:r>
      <w:r w:rsidR="00170177">
        <w:rPr>
          <w:rFonts w:asciiTheme="majorHAnsi" w:hAnsiTheme="majorHAnsi"/>
          <w:sz w:val="21"/>
          <w:szCs w:val="21"/>
        </w:rPr>
        <w:t xml:space="preserve">ich wynagrodzenie </w:t>
      </w:r>
      <w:r w:rsidR="00DB4B23" w:rsidRPr="00DB4B23">
        <w:rPr>
          <w:rFonts w:asciiTheme="majorHAnsi" w:hAnsiTheme="majorHAnsi"/>
          <w:sz w:val="21"/>
          <w:szCs w:val="21"/>
        </w:rPr>
        <w:t>należy uwzględnić w cenie oferty.</w:t>
      </w:r>
    </w:p>
    <w:p w14:paraId="54E7FE35" w14:textId="77777777" w:rsidR="00DB4B23" w:rsidRPr="00DB4B23" w:rsidRDefault="00DB4B23" w:rsidP="00DA56E4">
      <w:pPr>
        <w:spacing w:after="0"/>
        <w:ind w:firstLine="284"/>
        <w:jc w:val="both"/>
        <w:rPr>
          <w:rFonts w:asciiTheme="majorHAnsi" w:hAnsiTheme="majorHAnsi"/>
          <w:sz w:val="21"/>
          <w:szCs w:val="21"/>
        </w:rPr>
      </w:pPr>
    </w:p>
    <w:p w14:paraId="408D9DE6" w14:textId="77777777" w:rsidR="00DB4B23" w:rsidRDefault="00DB4B23" w:rsidP="00DA56E4">
      <w:pPr>
        <w:spacing w:after="0"/>
        <w:ind w:firstLine="284"/>
        <w:jc w:val="both"/>
        <w:rPr>
          <w:rFonts w:asciiTheme="majorHAnsi" w:hAnsiTheme="majorHAnsi"/>
          <w:color w:val="00B050"/>
          <w:sz w:val="21"/>
          <w:szCs w:val="21"/>
        </w:rPr>
      </w:pPr>
    </w:p>
    <w:sectPr w:rsidR="00DB4B23" w:rsidSect="00DB4B23">
      <w:pgSz w:w="11906" w:h="16838"/>
      <w:pgMar w:top="1134" w:right="1416" w:bottom="284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2B264" w14:textId="77777777" w:rsidR="00052EA5" w:rsidRDefault="00052EA5">
      <w:pPr>
        <w:spacing w:after="0" w:line="240" w:lineRule="auto"/>
      </w:pPr>
      <w:r>
        <w:separator/>
      </w:r>
    </w:p>
  </w:endnote>
  <w:endnote w:type="continuationSeparator" w:id="0">
    <w:p w14:paraId="756C651A" w14:textId="77777777" w:rsidR="00052EA5" w:rsidRDefault="00052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4CD3" w14:textId="77777777" w:rsidR="00052EA5" w:rsidRDefault="00052EA5">
      <w:pPr>
        <w:spacing w:after="0" w:line="240" w:lineRule="auto"/>
      </w:pPr>
      <w:r>
        <w:separator/>
      </w:r>
    </w:p>
  </w:footnote>
  <w:footnote w:type="continuationSeparator" w:id="0">
    <w:p w14:paraId="3363600E" w14:textId="77777777" w:rsidR="00052EA5" w:rsidRDefault="00052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 w15:restartNumberingAfterBreak="0">
    <w:nsid w:val="04543E81"/>
    <w:multiLevelType w:val="hybridMultilevel"/>
    <w:tmpl w:val="A930F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9" w15:restartNumberingAfterBreak="0">
    <w:nsid w:val="176B1939"/>
    <w:multiLevelType w:val="hybridMultilevel"/>
    <w:tmpl w:val="C570074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1" w15:restartNumberingAfterBreak="0">
    <w:nsid w:val="26CA4F9A"/>
    <w:multiLevelType w:val="hybridMultilevel"/>
    <w:tmpl w:val="ACAE147A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CD3F4"/>
    <w:multiLevelType w:val="hybridMultilevel"/>
    <w:tmpl w:val="680C24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D1B0E62"/>
    <w:multiLevelType w:val="hybridMultilevel"/>
    <w:tmpl w:val="83EA2360"/>
    <w:lvl w:ilvl="0" w:tplc="AB766300">
      <w:start w:val="4"/>
      <w:numFmt w:val="decimal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E383C"/>
    <w:multiLevelType w:val="hybridMultilevel"/>
    <w:tmpl w:val="42DEAF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6" w15:restartNumberingAfterBreak="0">
    <w:nsid w:val="33882CA5"/>
    <w:multiLevelType w:val="hybridMultilevel"/>
    <w:tmpl w:val="ACAE147A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A0752"/>
    <w:multiLevelType w:val="hybridMultilevel"/>
    <w:tmpl w:val="6B006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00B2F"/>
    <w:multiLevelType w:val="hybridMultilevel"/>
    <w:tmpl w:val="17D2206C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7997129"/>
    <w:multiLevelType w:val="hybridMultilevel"/>
    <w:tmpl w:val="6B54030A"/>
    <w:lvl w:ilvl="0" w:tplc="296C6C2C">
      <w:start w:val="4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044E5"/>
    <w:multiLevelType w:val="hybridMultilevel"/>
    <w:tmpl w:val="8C8EBB6C"/>
    <w:lvl w:ilvl="0" w:tplc="1EAC1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52B2E"/>
    <w:multiLevelType w:val="hybridMultilevel"/>
    <w:tmpl w:val="57F6D1F6"/>
    <w:lvl w:ilvl="0" w:tplc="4042A5C0">
      <w:start w:val="4"/>
      <w:numFmt w:val="decimal"/>
      <w:lvlText w:val="%1.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920AB6"/>
    <w:multiLevelType w:val="multilevel"/>
    <w:tmpl w:val="2D2A265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5" w15:restartNumberingAfterBreak="0">
    <w:nsid w:val="59CC314F"/>
    <w:multiLevelType w:val="hybridMultilevel"/>
    <w:tmpl w:val="2B9A0B48"/>
    <w:lvl w:ilvl="0" w:tplc="2676E6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A5832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5373F"/>
    <w:multiLevelType w:val="multilevel"/>
    <w:tmpl w:val="3F3AF6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110F1F"/>
    <w:multiLevelType w:val="hybridMultilevel"/>
    <w:tmpl w:val="77D4A6A2"/>
    <w:lvl w:ilvl="0" w:tplc="C49C3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025B9"/>
    <w:multiLevelType w:val="hybridMultilevel"/>
    <w:tmpl w:val="FE2A449C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C04CE"/>
    <w:multiLevelType w:val="hybridMultilevel"/>
    <w:tmpl w:val="4A2E3E6A"/>
    <w:lvl w:ilvl="0" w:tplc="CC160A0A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31"/>
  </w:num>
  <w:num w:numId="4">
    <w:abstractNumId w:val="0"/>
  </w:num>
  <w:num w:numId="5">
    <w:abstractNumId w:val="15"/>
  </w:num>
  <w:num w:numId="6">
    <w:abstractNumId w:val="32"/>
  </w:num>
  <w:num w:numId="7">
    <w:abstractNumId w:val="24"/>
  </w:num>
  <w:num w:numId="8">
    <w:abstractNumId w:val="8"/>
  </w:num>
  <w:num w:numId="9">
    <w:abstractNumId w:val="19"/>
  </w:num>
  <w:num w:numId="10">
    <w:abstractNumId w:val="26"/>
  </w:num>
  <w:num w:numId="11">
    <w:abstractNumId w:val="12"/>
  </w:num>
  <w:num w:numId="12">
    <w:abstractNumId w:val="16"/>
  </w:num>
  <w:num w:numId="13">
    <w:abstractNumId w:val="7"/>
  </w:num>
  <w:num w:numId="14">
    <w:abstractNumId w:val="30"/>
  </w:num>
  <w:num w:numId="15">
    <w:abstractNumId w:val="27"/>
  </w:num>
  <w:num w:numId="16">
    <w:abstractNumId w:val="23"/>
  </w:num>
  <w:num w:numId="17">
    <w:abstractNumId w:val="28"/>
  </w:num>
  <w:num w:numId="18">
    <w:abstractNumId w:val="17"/>
  </w:num>
  <w:num w:numId="19">
    <w:abstractNumId w:val="14"/>
  </w:num>
  <w:num w:numId="20">
    <w:abstractNumId w:val="21"/>
  </w:num>
  <w:num w:numId="21">
    <w:abstractNumId w:val="11"/>
  </w:num>
  <w:num w:numId="22">
    <w:abstractNumId w:val="25"/>
  </w:num>
  <w:num w:numId="23">
    <w:abstractNumId w:val="13"/>
  </w:num>
  <w:num w:numId="24">
    <w:abstractNumId w:val="22"/>
  </w:num>
  <w:num w:numId="25">
    <w:abstractNumId w:val="18"/>
  </w:num>
  <w:num w:numId="26">
    <w:abstractNumId w:val="20"/>
  </w:num>
  <w:num w:numId="2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479"/>
    <w:rsid w:val="000011FB"/>
    <w:rsid w:val="00006124"/>
    <w:rsid w:val="000160F7"/>
    <w:rsid w:val="00016B6B"/>
    <w:rsid w:val="000208AC"/>
    <w:rsid w:val="000407E8"/>
    <w:rsid w:val="00042B7D"/>
    <w:rsid w:val="00043AE2"/>
    <w:rsid w:val="000468F3"/>
    <w:rsid w:val="0005242F"/>
    <w:rsid w:val="00052EA5"/>
    <w:rsid w:val="00061C8B"/>
    <w:rsid w:val="00072B3B"/>
    <w:rsid w:val="00075B7C"/>
    <w:rsid w:val="00082E65"/>
    <w:rsid w:val="000858F1"/>
    <w:rsid w:val="000965FC"/>
    <w:rsid w:val="000A35E9"/>
    <w:rsid w:val="000A53A4"/>
    <w:rsid w:val="000A6A9B"/>
    <w:rsid w:val="000A6D28"/>
    <w:rsid w:val="000B34A0"/>
    <w:rsid w:val="000B5B27"/>
    <w:rsid w:val="000C107C"/>
    <w:rsid w:val="000C2B7F"/>
    <w:rsid w:val="000C7C14"/>
    <w:rsid w:val="000F67A1"/>
    <w:rsid w:val="0010653A"/>
    <w:rsid w:val="001069D6"/>
    <w:rsid w:val="00110D54"/>
    <w:rsid w:val="001132D7"/>
    <w:rsid w:val="0012054A"/>
    <w:rsid w:val="00126C96"/>
    <w:rsid w:val="001407B9"/>
    <w:rsid w:val="001674E9"/>
    <w:rsid w:val="00170177"/>
    <w:rsid w:val="00174801"/>
    <w:rsid w:val="00185C72"/>
    <w:rsid w:val="00187524"/>
    <w:rsid w:val="00190334"/>
    <w:rsid w:val="001918FB"/>
    <w:rsid w:val="00192759"/>
    <w:rsid w:val="0019308F"/>
    <w:rsid w:val="001B6900"/>
    <w:rsid w:val="001C7DF3"/>
    <w:rsid w:val="001D17C9"/>
    <w:rsid w:val="001E4D7A"/>
    <w:rsid w:val="001E7B89"/>
    <w:rsid w:val="001F09B9"/>
    <w:rsid w:val="001F53B9"/>
    <w:rsid w:val="0020671A"/>
    <w:rsid w:val="002220D7"/>
    <w:rsid w:val="0022550D"/>
    <w:rsid w:val="0023623C"/>
    <w:rsid w:val="00242AEA"/>
    <w:rsid w:val="00244044"/>
    <w:rsid w:val="0024406B"/>
    <w:rsid w:val="0024487E"/>
    <w:rsid w:val="00257CC5"/>
    <w:rsid w:val="00262ACB"/>
    <w:rsid w:val="00264EBA"/>
    <w:rsid w:val="002A3892"/>
    <w:rsid w:val="002B0357"/>
    <w:rsid w:val="002C1D7A"/>
    <w:rsid w:val="002C577D"/>
    <w:rsid w:val="002D3896"/>
    <w:rsid w:val="002D5306"/>
    <w:rsid w:val="002E5A45"/>
    <w:rsid w:val="002F2ACB"/>
    <w:rsid w:val="003015B2"/>
    <w:rsid w:val="003027CC"/>
    <w:rsid w:val="0030304A"/>
    <w:rsid w:val="003073CD"/>
    <w:rsid w:val="003079C5"/>
    <w:rsid w:val="0031198C"/>
    <w:rsid w:val="00320645"/>
    <w:rsid w:val="003349E1"/>
    <w:rsid w:val="00341BC9"/>
    <w:rsid w:val="00346777"/>
    <w:rsid w:val="00370E7D"/>
    <w:rsid w:val="00373DD0"/>
    <w:rsid w:val="00375CD1"/>
    <w:rsid w:val="003767BD"/>
    <w:rsid w:val="00380F14"/>
    <w:rsid w:val="00387D66"/>
    <w:rsid w:val="003933AC"/>
    <w:rsid w:val="003A1887"/>
    <w:rsid w:val="003A22D0"/>
    <w:rsid w:val="003A26A3"/>
    <w:rsid w:val="003A2B08"/>
    <w:rsid w:val="003A31A6"/>
    <w:rsid w:val="003A474F"/>
    <w:rsid w:val="003B11A6"/>
    <w:rsid w:val="003B542E"/>
    <w:rsid w:val="003B715D"/>
    <w:rsid w:val="003C6575"/>
    <w:rsid w:val="003C6FD9"/>
    <w:rsid w:val="003D1590"/>
    <w:rsid w:val="003E0641"/>
    <w:rsid w:val="003F6AF3"/>
    <w:rsid w:val="00401A0B"/>
    <w:rsid w:val="0040641E"/>
    <w:rsid w:val="0041184D"/>
    <w:rsid w:val="004329E6"/>
    <w:rsid w:val="00432EF1"/>
    <w:rsid w:val="00441767"/>
    <w:rsid w:val="00442040"/>
    <w:rsid w:val="00451A4C"/>
    <w:rsid w:val="0046616C"/>
    <w:rsid w:val="00477396"/>
    <w:rsid w:val="004801BB"/>
    <w:rsid w:val="00481643"/>
    <w:rsid w:val="00494206"/>
    <w:rsid w:val="004974B6"/>
    <w:rsid w:val="004A0291"/>
    <w:rsid w:val="004C512E"/>
    <w:rsid w:val="004C547B"/>
    <w:rsid w:val="004C7C4F"/>
    <w:rsid w:val="004D1215"/>
    <w:rsid w:val="004D17A8"/>
    <w:rsid w:val="004E7F95"/>
    <w:rsid w:val="00503D47"/>
    <w:rsid w:val="00515892"/>
    <w:rsid w:val="00520DAE"/>
    <w:rsid w:val="00523607"/>
    <w:rsid w:val="00527E8A"/>
    <w:rsid w:val="0053098A"/>
    <w:rsid w:val="0053313F"/>
    <w:rsid w:val="005338D0"/>
    <w:rsid w:val="005363C7"/>
    <w:rsid w:val="00546569"/>
    <w:rsid w:val="005513A1"/>
    <w:rsid w:val="00561395"/>
    <w:rsid w:val="00565AB2"/>
    <w:rsid w:val="00567545"/>
    <w:rsid w:val="00570D3E"/>
    <w:rsid w:val="00577C01"/>
    <w:rsid w:val="0058452E"/>
    <w:rsid w:val="0058574F"/>
    <w:rsid w:val="005935F3"/>
    <w:rsid w:val="00596674"/>
    <w:rsid w:val="00596951"/>
    <w:rsid w:val="005A2012"/>
    <w:rsid w:val="005A2384"/>
    <w:rsid w:val="005C0ADD"/>
    <w:rsid w:val="005E3479"/>
    <w:rsid w:val="005F2C3A"/>
    <w:rsid w:val="00600F86"/>
    <w:rsid w:val="006027F4"/>
    <w:rsid w:val="006178ED"/>
    <w:rsid w:val="00642504"/>
    <w:rsid w:val="00642652"/>
    <w:rsid w:val="006427F1"/>
    <w:rsid w:val="00647751"/>
    <w:rsid w:val="00662906"/>
    <w:rsid w:val="00676239"/>
    <w:rsid w:val="00677BAA"/>
    <w:rsid w:val="006926DD"/>
    <w:rsid w:val="00696BC8"/>
    <w:rsid w:val="00697841"/>
    <w:rsid w:val="006A71B9"/>
    <w:rsid w:val="006B3799"/>
    <w:rsid w:val="006B5A90"/>
    <w:rsid w:val="006C1398"/>
    <w:rsid w:val="006C2503"/>
    <w:rsid w:val="006C5621"/>
    <w:rsid w:val="006C5F74"/>
    <w:rsid w:val="006D528C"/>
    <w:rsid w:val="006D6512"/>
    <w:rsid w:val="006E7E56"/>
    <w:rsid w:val="006F3106"/>
    <w:rsid w:val="007005E5"/>
    <w:rsid w:val="007056CB"/>
    <w:rsid w:val="00707198"/>
    <w:rsid w:val="00707438"/>
    <w:rsid w:val="007137C9"/>
    <w:rsid w:val="00720262"/>
    <w:rsid w:val="00740217"/>
    <w:rsid w:val="0074030E"/>
    <w:rsid w:val="007461C6"/>
    <w:rsid w:val="00755374"/>
    <w:rsid w:val="00757E1D"/>
    <w:rsid w:val="0077620B"/>
    <w:rsid w:val="0078086A"/>
    <w:rsid w:val="007A29DB"/>
    <w:rsid w:val="007A670B"/>
    <w:rsid w:val="007B738F"/>
    <w:rsid w:val="007C181A"/>
    <w:rsid w:val="007C31A3"/>
    <w:rsid w:val="007D2E56"/>
    <w:rsid w:val="007D3FE0"/>
    <w:rsid w:val="007D66AA"/>
    <w:rsid w:val="007E43BA"/>
    <w:rsid w:val="007F123D"/>
    <w:rsid w:val="007F282F"/>
    <w:rsid w:val="0080150B"/>
    <w:rsid w:val="008242F9"/>
    <w:rsid w:val="0082652A"/>
    <w:rsid w:val="00826A8E"/>
    <w:rsid w:val="00826FC2"/>
    <w:rsid w:val="00830D24"/>
    <w:rsid w:val="00830D71"/>
    <w:rsid w:val="00831207"/>
    <w:rsid w:val="008433B5"/>
    <w:rsid w:val="00845D6D"/>
    <w:rsid w:val="008471D7"/>
    <w:rsid w:val="008556EA"/>
    <w:rsid w:val="008576F5"/>
    <w:rsid w:val="00861D5A"/>
    <w:rsid w:val="008C3221"/>
    <w:rsid w:val="008C4916"/>
    <w:rsid w:val="008C7112"/>
    <w:rsid w:val="008C7DA0"/>
    <w:rsid w:val="008D1080"/>
    <w:rsid w:val="008D17A0"/>
    <w:rsid w:val="008D3A54"/>
    <w:rsid w:val="008E6709"/>
    <w:rsid w:val="00901948"/>
    <w:rsid w:val="009019F2"/>
    <w:rsid w:val="00922BA5"/>
    <w:rsid w:val="009236A7"/>
    <w:rsid w:val="00927057"/>
    <w:rsid w:val="00931861"/>
    <w:rsid w:val="00934CFB"/>
    <w:rsid w:val="00941A2E"/>
    <w:rsid w:val="009445F1"/>
    <w:rsid w:val="00946A94"/>
    <w:rsid w:val="00964752"/>
    <w:rsid w:val="0097364B"/>
    <w:rsid w:val="00974B0B"/>
    <w:rsid w:val="00981661"/>
    <w:rsid w:val="0098221D"/>
    <w:rsid w:val="00983295"/>
    <w:rsid w:val="00984809"/>
    <w:rsid w:val="00986594"/>
    <w:rsid w:val="009919CD"/>
    <w:rsid w:val="00991B88"/>
    <w:rsid w:val="00997FF9"/>
    <w:rsid w:val="009B155E"/>
    <w:rsid w:val="009C1E5B"/>
    <w:rsid w:val="009D2360"/>
    <w:rsid w:val="009D402E"/>
    <w:rsid w:val="009D501E"/>
    <w:rsid w:val="009D5344"/>
    <w:rsid w:val="009D5A27"/>
    <w:rsid w:val="009D6F88"/>
    <w:rsid w:val="009F6B55"/>
    <w:rsid w:val="009F6FDC"/>
    <w:rsid w:val="00A02188"/>
    <w:rsid w:val="00A36AF1"/>
    <w:rsid w:val="00A43553"/>
    <w:rsid w:val="00A57ECD"/>
    <w:rsid w:val="00A87022"/>
    <w:rsid w:val="00A875F6"/>
    <w:rsid w:val="00A922D1"/>
    <w:rsid w:val="00A941E4"/>
    <w:rsid w:val="00AA2C77"/>
    <w:rsid w:val="00AB627F"/>
    <w:rsid w:val="00AB67EF"/>
    <w:rsid w:val="00AC576A"/>
    <w:rsid w:val="00AC74AC"/>
    <w:rsid w:val="00AD1275"/>
    <w:rsid w:val="00AD5919"/>
    <w:rsid w:val="00AD6048"/>
    <w:rsid w:val="00AF6B4B"/>
    <w:rsid w:val="00AF7DA9"/>
    <w:rsid w:val="00B062B3"/>
    <w:rsid w:val="00B077AD"/>
    <w:rsid w:val="00B13D17"/>
    <w:rsid w:val="00B16504"/>
    <w:rsid w:val="00B32193"/>
    <w:rsid w:val="00B45F1E"/>
    <w:rsid w:val="00B6380E"/>
    <w:rsid w:val="00B70F23"/>
    <w:rsid w:val="00B760D8"/>
    <w:rsid w:val="00B77529"/>
    <w:rsid w:val="00B87248"/>
    <w:rsid w:val="00B95BAD"/>
    <w:rsid w:val="00BA3B3A"/>
    <w:rsid w:val="00BA45AF"/>
    <w:rsid w:val="00BA6469"/>
    <w:rsid w:val="00BA7F11"/>
    <w:rsid w:val="00BB3E8E"/>
    <w:rsid w:val="00BB3F35"/>
    <w:rsid w:val="00BC0942"/>
    <w:rsid w:val="00BD2EB7"/>
    <w:rsid w:val="00BD5D24"/>
    <w:rsid w:val="00BE14C2"/>
    <w:rsid w:val="00BE5FC8"/>
    <w:rsid w:val="00BE7ACB"/>
    <w:rsid w:val="00BF087B"/>
    <w:rsid w:val="00C01283"/>
    <w:rsid w:val="00C078A2"/>
    <w:rsid w:val="00C240F5"/>
    <w:rsid w:val="00C331CF"/>
    <w:rsid w:val="00C35D00"/>
    <w:rsid w:val="00C407A1"/>
    <w:rsid w:val="00C42C04"/>
    <w:rsid w:val="00C434AA"/>
    <w:rsid w:val="00C45409"/>
    <w:rsid w:val="00C463E0"/>
    <w:rsid w:val="00C46CF1"/>
    <w:rsid w:val="00C47C97"/>
    <w:rsid w:val="00C601E3"/>
    <w:rsid w:val="00C825AA"/>
    <w:rsid w:val="00C85007"/>
    <w:rsid w:val="00C86D4F"/>
    <w:rsid w:val="00C9475F"/>
    <w:rsid w:val="00CA0C32"/>
    <w:rsid w:val="00CA57CC"/>
    <w:rsid w:val="00CB7B12"/>
    <w:rsid w:val="00CC2E43"/>
    <w:rsid w:val="00CC73AB"/>
    <w:rsid w:val="00CD40C4"/>
    <w:rsid w:val="00CD484E"/>
    <w:rsid w:val="00CD4EF9"/>
    <w:rsid w:val="00CE4C6D"/>
    <w:rsid w:val="00CE4F22"/>
    <w:rsid w:val="00CF1398"/>
    <w:rsid w:val="00CF6653"/>
    <w:rsid w:val="00D076F9"/>
    <w:rsid w:val="00D11EF2"/>
    <w:rsid w:val="00D2031E"/>
    <w:rsid w:val="00D23650"/>
    <w:rsid w:val="00D319C0"/>
    <w:rsid w:val="00D5201F"/>
    <w:rsid w:val="00D52C9E"/>
    <w:rsid w:val="00D60ED9"/>
    <w:rsid w:val="00D7190D"/>
    <w:rsid w:val="00D74054"/>
    <w:rsid w:val="00D868CA"/>
    <w:rsid w:val="00D95FC6"/>
    <w:rsid w:val="00DA24BB"/>
    <w:rsid w:val="00DA56E4"/>
    <w:rsid w:val="00DA7528"/>
    <w:rsid w:val="00DB22A4"/>
    <w:rsid w:val="00DB4B23"/>
    <w:rsid w:val="00DB4F98"/>
    <w:rsid w:val="00DC0E56"/>
    <w:rsid w:val="00DC1A2E"/>
    <w:rsid w:val="00DE71A4"/>
    <w:rsid w:val="00DF2B42"/>
    <w:rsid w:val="00E04552"/>
    <w:rsid w:val="00E26208"/>
    <w:rsid w:val="00E426D6"/>
    <w:rsid w:val="00E43590"/>
    <w:rsid w:val="00E459CD"/>
    <w:rsid w:val="00E50C5F"/>
    <w:rsid w:val="00E53C4C"/>
    <w:rsid w:val="00E61AD5"/>
    <w:rsid w:val="00E63EF1"/>
    <w:rsid w:val="00E6760E"/>
    <w:rsid w:val="00E67FD6"/>
    <w:rsid w:val="00E71333"/>
    <w:rsid w:val="00E75263"/>
    <w:rsid w:val="00EA0C09"/>
    <w:rsid w:val="00EA1259"/>
    <w:rsid w:val="00EA3CD9"/>
    <w:rsid w:val="00EA7489"/>
    <w:rsid w:val="00EB1930"/>
    <w:rsid w:val="00EB53F6"/>
    <w:rsid w:val="00EC1AC1"/>
    <w:rsid w:val="00EC6726"/>
    <w:rsid w:val="00ED4211"/>
    <w:rsid w:val="00ED44AD"/>
    <w:rsid w:val="00EE0607"/>
    <w:rsid w:val="00EF0DA1"/>
    <w:rsid w:val="00EF3246"/>
    <w:rsid w:val="00EF51D3"/>
    <w:rsid w:val="00EF741D"/>
    <w:rsid w:val="00F01848"/>
    <w:rsid w:val="00F0218F"/>
    <w:rsid w:val="00F02522"/>
    <w:rsid w:val="00F0732E"/>
    <w:rsid w:val="00F305E4"/>
    <w:rsid w:val="00F37346"/>
    <w:rsid w:val="00F4140D"/>
    <w:rsid w:val="00F41C2D"/>
    <w:rsid w:val="00F42BC1"/>
    <w:rsid w:val="00F643B8"/>
    <w:rsid w:val="00F66DD7"/>
    <w:rsid w:val="00F67150"/>
    <w:rsid w:val="00F7146B"/>
    <w:rsid w:val="00F74C4E"/>
    <w:rsid w:val="00F766C9"/>
    <w:rsid w:val="00F76E88"/>
    <w:rsid w:val="00F80C3E"/>
    <w:rsid w:val="00F8775C"/>
    <w:rsid w:val="00F964D7"/>
    <w:rsid w:val="00FA6B0B"/>
    <w:rsid w:val="00FB1E06"/>
    <w:rsid w:val="00FC3029"/>
    <w:rsid w:val="00FE551C"/>
    <w:rsid w:val="00FF294F"/>
    <w:rsid w:val="00FF71BC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13DAC1E1"/>
  <w15:docId w15:val="{04116C15-106B-4D42-889A-70FB0BE4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B23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, Znak Znak1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19308F"/>
    <w:pPr>
      <w:suppressAutoHyphens w:val="0"/>
      <w:spacing w:after="120" w:line="240" w:lineRule="auto"/>
    </w:pPr>
    <w:rPr>
      <w:rFonts w:ascii="Times New (W1)" w:hAnsi="Times New (W1)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9308F"/>
    <w:rPr>
      <w:rFonts w:ascii="Times New (W1)" w:hAnsi="Times New (W1)"/>
      <w:sz w:val="16"/>
      <w:szCs w:val="16"/>
      <w:lang w:val="x-none" w:eastAsia="x-none"/>
    </w:rPr>
  </w:style>
  <w:style w:type="character" w:styleId="Odwoaniedokomentarza">
    <w:name w:val="annotation reference"/>
    <w:uiPriority w:val="99"/>
    <w:rsid w:val="00193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308F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308F"/>
    <w:rPr>
      <w:rFonts w:ascii="Times New Roman" w:hAnsi="Times New Roman"/>
    </w:rPr>
  </w:style>
  <w:style w:type="character" w:customStyle="1" w:styleId="fontstyle01">
    <w:name w:val="fontstyle01"/>
    <w:rsid w:val="00D319C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ED4211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zh-CN"/>
    </w:rPr>
  </w:style>
  <w:style w:type="character" w:customStyle="1" w:styleId="Teksttreci7Exact">
    <w:name w:val="Tekst treści (7) Exact"/>
    <w:basedOn w:val="Domylnaczcionkaakapitu"/>
    <w:link w:val="Teksttreci7"/>
    <w:rsid w:val="008C711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C7112"/>
    <w:rPr>
      <w:rFonts w:ascii="Times New Roman" w:hAnsi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8C7112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8C7112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8C711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Teksttreci6">
    <w:name w:val="Tekst treści (6)_"/>
    <w:basedOn w:val="Domylnaczcionkaakapitu"/>
    <w:rsid w:val="008C711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0">
    <w:name w:val="Tekst treści (6)"/>
    <w:basedOn w:val="Teksttreci6"/>
    <w:rsid w:val="008C7112"/>
    <w:rPr>
      <w:rFonts w:ascii="Arial" w:eastAsia="Arial" w:hAnsi="Arial" w:cs="Arial"/>
      <w:b/>
      <w:bCs/>
      <w:i w:val="0"/>
      <w:iCs w:val="0"/>
      <w:smallCaps w:val="0"/>
      <w:strike w:val="0"/>
      <w:color w:val="0F4483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Teksttreci10">
    <w:name w:val="Tekst treści (10)_"/>
    <w:basedOn w:val="Domylnaczcionkaakapitu"/>
    <w:link w:val="Teksttreci100"/>
    <w:rsid w:val="008C7112"/>
    <w:rPr>
      <w:rFonts w:eastAsia="Calibri" w:cs="Calibri"/>
      <w:sz w:val="24"/>
      <w:szCs w:val="24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8C7112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Teksttreci11Bezkursywy">
    <w:name w:val="Tekst treści (11) + Bez kursywy"/>
    <w:basedOn w:val="Teksttreci11"/>
    <w:rsid w:val="008C7112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11Pogrubienie">
    <w:name w:val="Tekst treści (11) + Pogrubienie"/>
    <w:basedOn w:val="Teksttreci11"/>
    <w:rsid w:val="008C711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7">
    <w:name w:val="Tekst treści (7)"/>
    <w:basedOn w:val="Normalny"/>
    <w:link w:val="Teksttreci7Exact"/>
    <w:rsid w:val="008C7112"/>
    <w:pPr>
      <w:widowControl w:val="0"/>
      <w:shd w:val="clear" w:color="auto" w:fill="FFFFFF"/>
      <w:suppressAutoHyphens w:val="0"/>
      <w:spacing w:after="0" w:line="191" w:lineRule="exact"/>
      <w:jc w:val="center"/>
    </w:pPr>
    <w:rPr>
      <w:rFonts w:ascii="Arial" w:eastAsia="Arial" w:hAnsi="Arial" w:cs="Arial"/>
      <w:sz w:val="17"/>
      <w:szCs w:val="17"/>
      <w:lang w:eastAsia="pl-PL"/>
    </w:rPr>
  </w:style>
  <w:style w:type="paragraph" w:customStyle="1" w:styleId="Teksttreci20">
    <w:name w:val="Tekst treści (2)"/>
    <w:basedOn w:val="Normalny"/>
    <w:link w:val="Teksttreci2"/>
    <w:rsid w:val="008C7112"/>
    <w:pPr>
      <w:widowControl w:val="0"/>
      <w:shd w:val="clear" w:color="auto" w:fill="FFFFFF"/>
      <w:suppressAutoHyphens w:val="0"/>
      <w:spacing w:after="0" w:line="266" w:lineRule="exact"/>
      <w:ind w:hanging="340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treci90">
    <w:name w:val="Tekst treści (9)"/>
    <w:basedOn w:val="Normalny"/>
    <w:link w:val="Teksttreci9"/>
    <w:rsid w:val="008C7112"/>
    <w:pPr>
      <w:widowControl w:val="0"/>
      <w:shd w:val="clear" w:color="auto" w:fill="FFFFFF"/>
      <w:suppressAutoHyphens w:val="0"/>
      <w:spacing w:after="0" w:line="246" w:lineRule="exact"/>
      <w:ind w:hanging="400"/>
      <w:jc w:val="both"/>
    </w:pPr>
    <w:rPr>
      <w:rFonts w:ascii="Arial" w:eastAsia="Arial" w:hAnsi="Arial" w:cs="Arial"/>
      <w:b/>
      <w:bCs/>
      <w:lang w:eastAsia="pl-PL"/>
    </w:rPr>
  </w:style>
  <w:style w:type="paragraph" w:customStyle="1" w:styleId="Nagwek220">
    <w:name w:val="Nagłówek #2 (2)"/>
    <w:basedOn w:val="Normalny"/>
    <w:link w:val="Nagwek22"/>
    <w:rsid w:val="008C7112"/>
    <w:pPr>
      <w:widowControl w:val="0"/>
      <w:shd w:val="clear" w:color="auto" w:fill="FFFFFF"/>
      <w:suppressAutoHyphens w:val="0"/>
      <w:spacing w:after="0" w:line="234" w:lineRule="exact"/>
      <w:outlineLvl w:val="1"/>
    </w:pPr>
    <w:rPr>
      <w:rFonts w:ascii="Arial" w:eastAsia="Arial" w:hAnsi="Arial" w:cs="Arial"/>
      <w:b/>
      <w:bCs/>
      <w:sz w:val="21"/>
      <w:szCs w:val="21"/>
      <w:lang w:eastAsia="pl-PL"/>
    </w:rPr>
  </w:style>
  <w:style w:type="paragraph" w:customStyle="1" w:styleId="Teksttreci100">
    <w:name w:val="Tekst treści (10)"/>
    <w:basedOn w:val="Normalny"/>
    <w:link w:val="Teksttreci10"/>
    <w:rsid w:val="008C7112"/>
    <w:pPr>
      <w:widowControl w:val="0"/>
      <w:shd w:val="clear" w:color="auto" w:fill="FFFFFF"/>
      <w:suppressAutoHyphens w:val="0"/>
      <w:spacing w:before="140" w:after="0" w:line="292" w:lineRule="exact"/>
    </w:pPr>
    <w:rPr>
      <w:rFonts w:eastAsia="Calibri"/>
      <w:sz w:val="24"/>
      <w:szCs w:val="24"/>
      <w:lang w:eastAsia="pl-PL"/>
    </w:rPr>
  </w:style>
  <w:style w:type="paragraph" w:customStyle="1" w:styleId="Teksttreci110">
    <w:name w:val="Tekst treści (11)"/>
    <w:basedOn w:val="Normalny"/>
    <w:link w:val="Teksttreci11"/>
    <w:rsid w:val="008C7112"/>
    <w:pPr>
      <w:widowControl w:val="0"/>
      <w:shd w:val="clear" w:color="auto" w:fill="FFFFFF"/>
      <w:suppressAutoHyphens w:val="0"/>
      <w:spacing w:after="0" w:line="335" w:lineRule="exact"/>
      <w:ind w:hanging="400"/>
      <w:jc w:val="both"/>
    </w:pPr>
    <w:rPr>
      <w:rFonts w:ascii="Arial" w:eastAsia="Arial" w:hAnsi="Arial" w:cs="Arial"/>
      <w:i/>
      <w:iCs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9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79C5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79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71B9A-6C02-4DB5-BBCF-15C938F2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Justyna Młyńczak</cp:lastModifiedBy>
  <cp:revision>9</cp:revision>
  <cp:lastPrinted>2021-10-26T08:52:00Z</cp:lastPrinted>
  <dcterms:created xsi:type="dcterms:W3CDTF">2021-03-08T10:00:00Z</dcterms:created>
  <dcterms:modified xsi:type="dcterms:W3CDTF">2021-10-26T09:21:00Z</dcterms:modified>
</cp:coreProperties>
</file>